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48CB" w14:textId="345E72F9" w:rsidR="00090EC1" w:rsidRDefault="004B7D9E" w:rsidP="00090EC1">
      <w:pPr>
        <w:spacing w:after="100" w:afterAutospacing="1" w:line="240" w:lineRule="auto"/>
        <w:ind w:right="425"/>
        <w:contextualSpacing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0" distR="0" simplePos="0" relativeHeight="251659264" behindDoc="0" locked="0" layoutInCell="1" allowOverlap="1" wp14:anchorId="649C3210" wp14:editId="22F43CC7">
            <wp:simplePos x="0" y="0"/>
            <wp:positionH relativeFrom="page">
              <wp:posOffset>930965</wp:posOffset>
            </wp:positionH>
            <wp:positionV relativeFrom="paragraph">
              <wp:posOffset>-206182</wp:posOffset>
            </wp:positionV>
            <wp:extent cx="685546" cy="679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46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0CD9AE2" wp14:editId="4A67FA96">
                <wp:simplePos x="0" y="0"/>
                <wp:positionH relativeFrom="page">
                  <wp:posOffset>6156243</wp:posOffset>
                </wp:positionH>
                <wp:positionV relativeFrom="paragraph">
                  <wp:posOffset>-232548</wp:posOffset>
                </wp:positionV>
                <wp:extent cx="679450" cy="8642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864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 h="864235">
                              <a:moveTo>
                                <a:pt x="0" y="864234"/>
                              </a:moveTo>
                              <a:lnTo>
                                <a:pt x="679450" y="864234"/>
                              </a:lnTo>
                              <a:lnTo>
                                <a:pt x="679450" y="0"/>
                              </a:lnTo>
                              <a:lnTo>
                                <a:pt x="0" y="0"/>
                              </a:lnTo>
                              <a:lnTo>
                                <a:pt x="0" y="864234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2C9A5" id="Graphic 2" o:spid="_x0000_s1026" style="position:absolute;margin-left:484.75pt;margin-top:-18.3pt;width:53.5pt;height:68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86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" path="m,864234r679450,l679450,,,,,864234xe" filled="f" strokecolor="#a4a4a4" strokeweight=".96pt">
                <v:path arrowok="t"/>
                <w10:wrap anchorx="page"/>
              </v:shape>
            </w:pict>
          </mc:Fallback>
        </mc:AlternateContent>
      </w:r>
      <w:r w:rsidR="00090EC1">
        <w:rPr>
          <w:b/>
        </w:rPr>
        <w:t>BOLU</w:t>
      </w:r>
      <w:r w:rsidR="00090EC1">
        <w:rPr>
          <w:b/>
          <w:spacing w:val="-8"/>
        </w:rPr>
        <w:t xml:space="preserve"> </w:t>
      </w:r>
      <w:r w:rsidR="00090EC1">
        <w:rPr>
          <w:b/>
        </w:rPr>
        <w:t>ABANT</w:t>
      </w:r>
      <w:r w:rsidR="00090EC1">
        <w:rPr>
          <w:b/>
          <w:spacing w:val="-7"/>
        </w:rPr>
        <w:t xml:space="preserve"> </w:t>
      </w:r>
      <w:r w:rsidR="00090EC1">
        <w:rPr>
          <w:b/>
        </w:rPr>
        <w:t>İZZET</w:t>
      </w:r>
      <w:r w:rsidR="00090EC1">
        <w:rPr>
          <w:b/>
          <w:spacing w:val="-9"/>
        </w:rPr>
        <w:t xml:space="preserve"> </w:t>
      </w:r>
      <w:r w:rsidR="00090EC1">
        <w:rPr>
          <w:b/>
        </w:rPr>
        <w:t>BAYSAL</w:t>
      </w:r>
      <w:r w:rsidR="00090EC1">
        <w:rPr>
          <w:b/>
          <w:spacing w:val="-7"/>
        </w:rPr>
        <w:t xml:space="preserve"> </w:t>
      </w:r>
      <w:r w:rsidR="00090EC1">
        <w:rPr>
          <w:b/>
        </w:rPr>
        <w:t xml:space="preserve">ÜNİVERSİTESİ </w:t>
      </w:r>
    </w:p>
    <w:p w14:paraId="68D365A4" w14:textId="17D4E855" w:rsidR="00090EC1" w:rsidRDefault="00090EC1" w:rsidP="00090EC1">
      <w:pPr>
        <w:spacing w:after="100" w:afterAutospacing="1" w:line="240" w:lineRule="auto"/>
        <w:ind w:right="425"/>
        <w:contextualSpacing/>
        <w:jc w:val="center"/>
        <w:rPr>
          <w:b/>
        </w:rPr>
      </w:pPr>
      <w:r w:rsidRPr="00F66FAC">
        <w:rPr>
          <w:b/>
        </w:rPr>
        <w:t>İŞLETMEDE STAJ</w:t>
      </w:r>
      <w:r>
        <w:rPr>
          <w:b/>
        </w:rPr>
        <w:t xml:space="preserve"> BAŞVURU VE KABUL FORMU (EK-1)</w:t>
      </w:r>
    </w:p>
    <w:p w14:paraId="23FDD7EB" w14:textId="2EBD29D5" w:rsidR="006C56B4" w:rsidRPr="00FE3C7E" w:rsidRDefault="00FE3C7E" w:rsidP="00FE3C7E">
      <w:pPr>
        <w:spacing w:before="4"/>
        <w:ind w:left="861" w:firstLine="579"/>
        <w:rPr>
          <w:b/>
          <w:color w:val="EE0000"/>
          <w:sz w:val="20"/>
        </w:rPr>
      </w:pPr>
      <w:r>
        <w:rPr>
          <w:b/>
          <w:color w:val="EE0000"/>
          <w:sz w:val="20"/>
          <w:highlight w:val="yellow"/>
        </w:rPr>
        <w:t xml:space="preserve">  </w:t>
      </w:r>
    </w:p>
    <w:p w14:paraId="10EF32E0" w14:textId="00ADBB7A" w:rsidR="00090EC1" w:rsidRDefault="00090EC1" w:rsidP="00686D5C">
      <w:pPr>
        <w:spacing w:before="4"/>
        <w:ind w:left="141"/>
        <w:jc w:val="center"/>
        <w:rPr>
          <w:b/>
          <w:sz w:val="20"/>
        </w:rPr>
      </w:pPr>
      <w:r>
        <w:rPr>
          <w:b/>
          <w:sz w:val="20"/>
        </w:rPr>
        <w:t>İLGİLİ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MAKAMA</w:t>
      </w:r>
    </w:p>
    <w:p w14:paraId="437F7D3D" w14:textId="1B8848A3" w:rsidR="00090EC1" w:rsidRDefault="007558F6" w:rsidP="007558F6">
      <w:pPr>
        <w:pStyle w:val="GvdeMetni"/>
        <w:tabs>
          <w:tab w:val="left" w:leader="dot" w:pos="4324"/>
        </w:tabs>
        <w:spacing w:before="101"/>
        <w:ind w:right="6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90EC1" w:rsidRPr="00700E89">
        <w:rPr>
          <w:sz w:val="20"/>
          <w:szCs w:val="20"/>
        </w:rPr>
        <w:t>5510</w:t>
      </w:r>
      <w:r w:rsidR="00090EC1" w:rsidRPr="00700E89">
        <w:rPr>
          <w:spacing w:val="3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Sayılı</w:t>
      </w:r>
      <w:proofErr w:type="spellEnd"/>
      <w:r w:rsidR="00090EC1" w:rsidRPr="00700E89">
        <w:rPr>
          <w:spacing w:val="1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yasa</w:t>
      </w:r>
      <w:proofErr w:type="spellEnd"/>
      <w:r w:rsidR="00090EC1" w:rsidRPr="00700E89">
        <w:rPr>
          <w:spacing w:val="6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gereği</w:t>
      </w:r>
      <w:proofErr w:type="spellEnd"/>
      <w:r w:rsidR="00090EC1" w:rsidRPr="00700E89">
        <w:rPr>
          <w:spacing w:val="6"/>
          <w:sz w:val="20"/>
          <w:szCs w:val="20"/>
        </w:rPr>
        <w:t xml:space="preserve"> </w:t>
      </w:r>
      <w:proofErr w:type="spellStart"/>
      <w:r w:rsidR="00090EC1">
        <w:rPr>
          <w:sz w:val="20"/>
          <w:szCs w:val="20"/>
        </w:rPr>
        <w:t>y</w:t>
      </w:r>
      <w:r w:rsidR="00090EC1" w:rsidRPr="00700E89">
        <w:rPr>
          <w:sz w:val="20"/>
          <w:szCs w:val="20"/>
        </w:rPr>
        <w:t>üksek</w:t>
      </w:r>
      <w:proofErr w:type="spellEnd"/>
      <w:r w:rsidR="00090EC1" w:rsidRPr="00700E89">
        <w:rPr>
          <w:spacing w:val="3"/>
          <w:sz w:val="20"/>
          <w:szCs w:val="20"/>
        </w:rPr>
        <w:t xml:space="preserve"> </w:t>
      </w:r>
      <w:proofErr w:type="spellStart"/>
      <w:r w:rsidR="00090EC1">
        <w:rPr>
          <w:sz w:val="20"/>
          <w:szCs w:val="20"/>
        </w:rPr>
        <w:t>ö</w:t>
      </w:r>
      <w:r w:rsidR="00090EC1" w:rsidRPr="00700E89">
        <w:rPr>
          <w:sz w:val="20"/>
          <w:szCs w:val="20"/>
        </w:rPr>
        <w:t>ğrenim</w:t>
      </w:r>
      <w:proofErr w:type="spellEnd"/>
      <w:r w:rsidR="00090EC1" w:rsidRPr="00700E89">
        <w:rPr>
          <w:spacing w:val="5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sırasında</w:t>
      </w:r>
      <w:proofErr w:type="spellEnd"/>
      <w:r w:rsidR="00090EC1" w:rsidRPr="00700E89">
        <w:rPr>
          <w:spacing w:val="6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staja</w:t>
      </w:r>
      <w:proofErr w:type="spellEnd"/>
      <w:r w:rsidR="00090EC1" w:rsidRPr="00700E89">
        <w:rPr>
          <w:spacing w:val="4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tabi</w:t>
      </w:r>
      <w:r w:rsidR="00090EC1" w:rsidRPr="00700E89">
        <w:rPr>
          <w:spacing w:val="6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tutulan</w:t>
      </w:r>
      <w:r w:rsidR="00090EC1" w:rsidRPr="00700E89">
        <w:rPr>
          <w:spacing w:val="3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öğrencilerimiz</w:t>
      </w:r>
      <w:r w:rsidR="00090EC1" w:rsidRPr="00700E89">
        <w:rPr>
          <w:spacing w:val="4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için</w:t>
      </w:r>
      <w:r w:rsidR="00090EC1" w:rsidRPr="00700E89">
        <w:rPr>
          <w:spacing w:val="2"/>
          <w:sz w:val="20"/>
          <w:szCs w:val="20"/>
        </w:rPr>
        <w:t xml:space="preserve"> Bolu </w:t>
      </w:r>
      <w:r w:rsidR="00090EC1" w:rsidRPr="00700E89">
        <w:rPr>
          <w:sz w:val="20"/>
          <w:szCs w:val="20"/>
        </w:rPr>
        <w:t>Abant</w:t>
      </w:r>
      <w:r w:rsidR="00090EC1" w:rsidRPr="00700E89">
        <w:rPr>
          <w:spacing w:val="7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İzzet</w:t>
      </w:r>
      <w:r w:rsidR="00090EC1" w:rsidRPr="00700E89">
        <w:rPr>
          <w:spacing w:val="6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Baysal</w:t>
      </w:r>
      <w:r w:rsidR="00090EC1" w:rsidRPr="00700E89">
        <w:rPr>
          <w:spacing w:val="5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Üniversitesi</w:t>
      </w:r>
      <w:r w:rsidR="00090EC1" w:rsidRPr="00700E89">
        <w:rPr>
          <w:spacing w:val="6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prim</w:t>
      </w:r>
      <w:r w:rsidR="00090EC1" w:rsidRPr="00700E89">
        <w:rPr>
          <w:spacing w:val="7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ödeme</w:t>
      </w:r>
      <w:r w:rsidR="00090EC1" w:rsidRPr="00700E89">
        <w:rPr>
          <w:spacing w:val="6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yükümlüsüdür.</w:t>
      </w:r>
      <w:r w:rsidR="00090EC1" w:rsidRPr="00700E89">
        <w:rPr>
          <w:spacing w:val="6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Aşağıda</w:t>
      </w:r>
      <w:r w:rsidR="00090EC1" w:rsidRPr="00700E89">
        <w:rPr>
          <w:spacing w:val="1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bilgileri</w:t>
      </w:r>
      <w:r w:rsidR="00090EC1" w:rsidRPr="00700E89">
        <w:rPr>
          <w:spacing w:val="2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yer</w:t>
      </w:r>
      <w:r w:rsidR="00090EC1" w:rsidRPr="00700E89">
        <w:rPr>
          <w:spacing w:val="3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alan</w:t>
      </w:r>
      <w:r w:rsidR="00090EC1" w:rsidRPr="00700E89">
        <w:rPr>
          <w:spacing w:val="3"/>
          <w:sz w:val="20"/>
          <w:szCs w:val="20"/>
        </w:rPr>
        <w:t xml:space="preserve"> </w:t>
      </w:r>
      <w:r w:rsidR="00090EC1" w:rsidRPr="00700E89">
        <w:rPr>
          <w:sz w:val="20"/>
          <w:szCs w:val="20"/>
        </w:rPr>
        <w:t>öğrencimizin</w:t>
      </w:r>
      <w:r w:rsidR="00090EC1">
        <w:rPr>
          <w:sz w:val="20"/>
          <w:szCs w:val="20"/>
        </w:rPr>
        <w:t xml:space="preserve"> </w:t>
      </w:r>
      <w:r w:rsidR="00090EC1">
        <w:rPr>
          <w:sz w:val="20"/>
        </w:rPr>
        <w:t>Bolu</w:t>
      </w:r>
      <w:r w:rsidR="00090EC1">
        <w:rPr>
          <w:spacing w:val="-7"/>
          <w:sz w:val="20"/>
        </w:rPr>
        <w:t xml:space="preserve"> </w:t>
      </w:r>
      <w:r w:rsidR="00090EC1">
        <w:rPr>
          <w:sz w:val="20"/>
        </w:rPr>
        <w:t>Abant</w:t>
      </w:r>
      <w:r w:rsidR="00090EC1">
        <w:rPr>
          <w:spacing w:val="-10"/>
          <w:sz w:val="20"/>
        </w:rPr>
        <w:t xml:space="preserve"> </w:t>
      </w:r>
      <w:r w:rsidR="00090EC1">
        <w:rPr>
          <w:sz w:val="20"/>
        </w:rPr>
        <w:t>İzzet</w:t>
      </w:r>
      <w:r w:rsidR="00090EC1">
        <w:rPr>
          <w:spacing w:val="-9"/>
          <w:sz w:val="20"/>
        </w:rPr>
        <w:t xml:space="preserve"> </w:t>
      </w:r>
      <w:r w:rsidR="00090EC1">
        <w:rPr>
          <w:sz w:val="20"/>
        </w:rPr>
        <w:t>Baysal</w:t>
      </w:r>
      <w:r w:rsidR="00090EC1">
        <w:rPr>
          <w:spacing w:val="-8"/>
          <w:sz w:val="20"/>
        </w:rPr>
        <w:t xml:space="preserve"> </w:t>
      </w:r>
      <w:r w:rsidR="00090EC1">
        <w:rPr>
          <w:sz w:val="20"/>
        </w:rPr>
        <w:t>Üniversitesi</w:t>
      </w:r>
      <w:r w:rsidR="00090EC1">
        <w:rPr>
          <w:spacing w:val="-10"/>
          <w:sz w:val="20"/>
        </w:rPr>
        <w:t xml:space="preserve"> </w:t>
      </w:r>
      <w:proofErr w:type="spellStart"/>
      <w:r w:rsidR="00090EC1">
        <w:rPr>
          <w:sz w:val="20"/>
        </w:rPr>
        <w:t>Ön</w:t>
      </w:r>
      <w:proofErr w:type="spellEnd"/>
      <w:r w:rsidR="00090EC1">
        <w:rPr>
          <w:spacing w:val="-6"/>
          <w:sz w:val="20"/>
        </w:rPr>
        <w:t xml:space="preserve"> </w:t>
      </w:r>
      <w:proofErr w:type="spellStart"/>
      <w:r w:rsidR="00090EC1">
        <w:rPr>
          <w:sz w:val="20"/>
        </w:rPr>
        <w:t>Lisans</w:t>
      </w:r>
      <w:proofErr w:type="spellEnd"/>
      <w:r w:rsidR="00090EC1">
        <w:rPr>
          <w:spacing w:val="-13"/>
          <w:sz w:val="20"/>
        </w:rPr>
        <w:t xml:space="preserve"> </w:t>
      </w:r>
      <w:r w:rsidR="00090EC1">
        <w:rPr>
          <w:sz w:val="20"/>
        </w:rPr>
        <w:t>ve</w:t>
      </w:r>
      <w:r w:rsidR="00090EC1">
        <w:rPr>
          <w:spacing w:val="-5"/>
          <w:sz w:val="20"/>
        </w:rPr>
        <w:t xml:space="preserve"> </w:t>
      </w:r>
      <w:proofErr w:type="spellStart"/>
      <w:r w:rsidR="00090EC1">
        <w:rPr>
          <w:sz w:val="20"/>
        </w:rPr>
        <w:t>Lisans</w:t>
      </w:r>
      <w:proofErr w:type="spellEnd"/>
      <w:r w:rsidR="00090EC1">
        <w:rPr>
          <w:spacing w:val="-13"/>
          <w:sz w:val="20"/>
        </w:rPr>
        <w:t xml:space="preserve"> </w:t>
      </w:r>
      <w:r w:rsidR="00090EC1">
        <w:rPr>
          <w:sz w:val="20"/>
        </w:rPr>
        <w:t xml:space="preserve">Eğitim-Öğretim ve </w:t>
      </w:r>
      <w:proofErr w:type="spellStart"/>
      <w:r w:rsidR="00090EC1">
        <w:rPr>
          <w:sz w:val="20"/>
        </w:rPr>
        <w:t>Sınav</w:t>
      </w:r>
      <w:proofErr w:type="spellEnd"/>
      <w:r w:rsidR="00090EC1">
        <w:rPr>
          <w:sz w:val="20"/>
        </w:rPr>
        <w:t xml:space="preserve"> </w:t>
      </w:r>
      <w:proofErr w:type="spellStart"/>
      <w:r w:rsidR="00090EC1">
        <w:rPr>
          <w:sz w:val="20"/>
        </w:rPr>
        <w:t>Yönetmeliği</w:t>
      </w:r>
      <w:proofErr w:type="spellEnd"/>
      <w:r w:rsidR="00090EC1">
        <w:rPr>
          <w:sz w:val="20"/>
        </w:rPr>
        <w:t xml:space="preserve"> </w:t>
      </w:r>
      <w:proofErr w:type="spellStart"/>
      <w:r w:rsidR="00090EC1">
        <w:rPr>
          <w:sz w:val="20"/>
        </w:rPr>
        <w:t>gereği</w:t>
      </w:r>
      <w:proofErr w:type="spellEnd"/>
      <w:r w:rsidR="00090EC1">
        <w:rPr>
          <w:sz w:val="20"/>
        </w:rPr>
        <w:t xml:space="preserve"> İşletmede Staj </w:t>
      </w:r>
      <w:proofErr w:type="spellStart"/>
      <w:r w:rsidR="00090EC1">
        <w:rPr>
          <w:sz w:val="20"/>
        </w:rPr>
        <w:t>eğitimini</w:t>
      </w:r>
      <w:proofErr w:type="spellEnd"/>
      <w:r w:rsidR="00090EC1">
        <w:rPr>
          <w:sz w:val="20"/>
        </w:rPr>
        <w:t xml:space="preserve"> </w:t>
      </w:r>
      <w:proofErr w:type="spellStart"/>
      <w:r w:rsidR="00090EC1">
        <w:rPr>
          <w:sz w:val="20"/>
        </w:rPr>
        <w:t>kuruluşunuzda</w:t>
      </w:r>
      <w:proofErr w:type="spellEnd"/>
      <w:r w:rsidR="00090EC1">
        <w:rPr>
          <w:sz w:val="20"/>
        </w:rPr>
        <w:t xml:space="preserve"> </w:t>
      </w:r>
      <w:proofErr w:type="spellStart"/>
      <w:r w:rsidR="00090EC1">
        <w:rPr>
          <w:sz w:val="20"/>
        </w:rPr>
        <w:t>yapmasında</w:t>
      </w:r>
      <w:proofErr w:type="spellEnd"/>
      <w:r w:rsidR="00090EC1">
        <w:rPr>
          <w:sz w:val="20"/>
        </w:rPr>
        <w:t xml:space="preserve"> </w:t>
      </w:r>
      <w:proofErr w:type="spellStart"/>
      <w:r w:rsidR="00090EC1">
        <w:rPr>
          <w:sz w:val="20"/>
        </w:rPr>
        <w:t>göstereceğiniz</w:t>
      </w:r>
      <w:proofErr w:type="spellEnd"/>
      <w:r w:rsidR="00090EC1" w:rsidRPr="00700E89">
        <w:rPr>
          <w:spacing w:val="2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ilgiye</w:t>
      </w:r>
      <w:proofErr w:type="spellEnd"/>
      <w:r w:rsidR="00090EC1" w:rsidRPr="00700E89">
        <w:rPr>
          <w:spacing w:val="4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teşekkür</w:t>
      </w:r>
      <w:proofErr w:type="spellEnd"/>
      <w:r w:rsidR="00090EC1" w:rsidRPr="00700E89">
        <w:rPr>
          <w:spacing w:val="4"/>
          <w:sz w:val="20"/>
          <w:szCs w:val="20"/>
        </w:rPr>
        <w:t xml:space="preserve"> </w:t>
      </w:r>
      <w:proofErr w:type="spellStart"/>
      <w:r w:rsidR="00090EC1" w:rsidRPr="00700E89">
        <w:rPr>
          <w:sz w:val="20"/>
          <w:szCs w:val="20"/>
        </w:rPr>
        <w:t>eder</w:t>
      </w:r>
      <w:proofErr w:type="spellEnd"/>
      <w:r w:rsidR="00090EC1" w:rsidRPr="00700E89">
        <w:rPr>
          <w:sz w:val="20"/>
          <w:szCs w:val="20"/>
        </w:rPr>
        <w:t xml:space="preserve">, </w:t>
      </w:r>
      <w:proofErr w:type="spellStart"/>
      <w:r w:rsidR="00090EC1" w:rsidRPr="00700E89">
        <w:rPr>
          <w:sz w:val="20"/>
          <w:szCs w:val="20"/>
        </w:rPr>
        <w:t>çalışmalarınızda</w:t>
      </w:r>
      <w:proofErr w:type="spellEnd"/>
      <w:r w:rsidR="00090EC1" w:rsidRPr="00700E89">
        <w:rPr>
          <w:spacing w:val="-6"/>
          <w:sz w:val="20"/>
          <w:szCs w:val="20"/>
        </w:rPr>
        <w:t xml:space="preserve"> </w:t>
      </w:r>
      <w:proofErr w:type="spellStart"/>
      <w:r w:rsidR="00090EC1">
        <w:rPr>
          <w:sz w:val="20"/>
          <w:szCs w:val="20"/>
        </w:rPr>
        <w:t>başarılar</w:t>
      </w:r>
      <w:proofErr w:type="spellEnd"/>
      <w:r w:rsidR="00090EC1">
        <w:rPr>
          <w:sz w:val="20"/>
          <w:szCs w:val="20"/>
        </w:rPr>
        <w:t xml:space="preserve"> </w:t>
      </w:r>
      <w:proofErr w:type="spellStart"/>
      <w:r w:rsidR="00090EC1">
        <w:rPr>
          <w:sz w:val="20"/>
          <w:szCs w:val="20"/>
        </w:rPr>
        <w:t>dileriz</w:t>
      </w:r>
      <w:proofErr w:type="spellEnd"/>
      <w:r w:rsidR="00090EC1">
        <w:rPr>
          <w:sz w:val="20"/>
          <w:szCs w:val="20"/>
        </w:rPr>
        <w:t xml:space="preserve">.  </w:t>
      </w:r>
    </w:p>
    <w:p w14:paraId="699CDD36" w14:textId="02D3F118" w:rsidR="00090EC1" w:rsidRDefault="00090EC1" w:rsidP="00090EC1">
      <w:pPr>
        <w:spacing w:before="184"/>
        <w:ind w:left="112"/>
        <w:jc w:val="both"/>
        <w:rPr>
          <w:b/>
          <w:spacing w:val="-2"/>
          <w:sz w:val="20"/>
        </w:rPr>
      </w:pPr>
      <w:r>
        <w:rPr>
          <w:b/>
          <w:sz w:val="20"/>
        </w:rPr>
        <w:t>İŞLETMEDE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STAJ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YAPILAN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KURUM/KURULUŞ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İLE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İLGİLİ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BİLGİLER</w:t>
      </w:r>
    </w:p>
    <w:tbl>
      <w:tblPr>
        <w:tblW w:w="9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8"/>
        <w:gridCol w:w="4446"/>
      </w:tblGrid>
      <w:tr w:rsidR="00D84777" w:rsidRPr="00D84777" w14:paraId="7D3DBCCE" w14:textId="77777777" w:rsidTr="008D7A8E">
        <w:trPr>
          <w:trHeight w:val="273"/>
        </w:trPr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DAC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Adı Soyadı: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5C97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Öğrenci No:</w:t>
            </w:r>
          </w:p>
        </w:tc>
      </w:tr>
      <w:tr w:rsidR="00D84777" w:rsidRPr="00D84777" w14:paraId="6DB38B99" w14:textId="77777777" w:rsidTr="008D7A8E">
        <w:trPr>
          <w:trHeight w:val="273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34A1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T.C. Kimlik No: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FD4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E-posta Adresi:</w:t>
            </w:r>
          </w:p>
        </w:tc>
      </w:tr>
      <w:tr w:rsidR="00D84777" w:rsidRPr="00D84777" w14:paraId="291D5087" w14:textId="77777777" w:rsidTr="008D7A8E">
        <w:trPr>
          <w:trHeight w:val="273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66A5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B0A2E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Akademik Birim:</w:t>
            </w:r>
            <w:r w:rsidRPr="00D84777">
              <w:rPr>
                <w:rFonts w:eastAsia="Times New Roman" w:cs="Times New Roman"/>
                <w:b/>
                <w:bCs/>
                <w:color w:val="000000"/>
                <w:sz w:val="20"/>
                <w:lang w:val="tr-TR" w:eastAsia="tr-TR"/>
              </w:rPr>
              <w:t xml:space="preserve"> İktisadi ve İdari Bilimler Fakültesi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775F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Öğretim Yılı:</w:t>
            </w:r>
          </w:p>
        </w:tc>
      </w:tr>
      <w:tr w:rsidR="00D84777" w:rsidRPr="00D84777" w14:paraId="2C34B021" w14:textId="77777777" w:rsidTr="008D7A8E">
        <w:trPr>
          <w:trHeight w:val="273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1CCA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Bölümü: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1BD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Telefon No(GSM):</w:t>
            </w:r>
          </w:p>
        </w:tc>
      </w:tr>
      <w:tr w:rsidR="00D84777" w:rsidRPr="00D84777" w14:paraId="7E085D39" w14:textId="77777777" w:rsidTr="008D7A8E">
        <w:trPr>
          <w:trHeight w:val="273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E30" w14:textId="77777777" w:rsidR="00D84777" w:rsidRPr="00D84777" w:rsidRDefault="00D84777" w:rsidP="00D84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D84777">
              <w:rPr>
                <w:rFonts w:eastAsia="Times New Roman" w:cs="Times New Roman"/>
                <w:color w:val="000000"/>
                <w:sz w:val="20"/>
                <w:lang w:val="tr-TR" w:eastAsia="tr-TR"/>
              </w:rPr>
              <w:t>İkametgah Adresi:</w:t>
            </w:r>
          </w:p>
        </w:tc>
      </w:tr>
    </w:tbl>
    <w:p w14:paraId="1F47623F" w14:textId="77777777" w:rsidR="00D84777" w:rsidRDefault="00D84777" w:rsidP="00090EC1">
      <w:pPr>
        <w:spacing w:before="184"/>
        <w:ind w:left="112"/>
        <w:jc w:val="both"/>
        <w:rPr>
          <w:b/>
          <w:spacing w:val="-2"/>
          <w:sz w:val="20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2485"/>
        <w:gridCol w:w="1761"/>
        <w:gridCol w:w="2725"/>
      </w:tblGrid>
      <w:tr w:rsidR="00BF11D6" w:rsidRPr="00BF11D6" w14:paraId="79C6F6FB" w14:textId="77777777" w:rsidTr="008D7A8E">
        <w:trPr>
          <w:trHeight w:val="44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502C" w14:textId="77777777" w:rsidR="00BF11D6" w:rsidRPr="00BF11D6" w:rsidRDefault="00BF11D6" w:rsidP="00BF11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gram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İşletmede  Staj</w:t>
            </w:r>
            <w:proofErr w:type="gram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Başlangıç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Tarihi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br/>
              <w:t>…</w:t>
            </w:r>
            <w:proofErr w:type="gram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..../…..</w:t>
            </w:r>
            <w:proofErr w:type="gram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/20….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6A38" w14:textId="77777777" w:rsidR="00BF11D6" w:rsidRPr="00BF11D6" w:rsidRDefault="00BF11D6" w:rsidP="00BF11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İşletmede Staj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Bitiş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Tarihi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br/>
              <w:t>….../….../20….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D610" w14:textId="051789FF" w:rsidR="00BF11D6" w:rsidRPr="00BF11D6" w:rsidRDefault="00BF11D6" w:rsidP="00BF11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gram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İşletmede  Staj</w:t>
            </w:r>
            <w:proofErr w:type="gram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="006C56B4">
              <w:rPr>
                <w:rFonts w:eastAsia="Times New Roman" w:cs="Times New Roman"/>
                <w:color w:val="000000"/>
                <w:sz w:val="20"/>
                <w:lang w:eastAsia="tr-TR"/>
              </w:rPr>
              <w:t>S</w:t>
            </w:r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üresi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br/>
            </w:r>
            <w:r w:rsidRPr="00BF11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 (</w:t>
            </w:r>
            <w:proofErr w:type="spellStart"/>
            <w:r w:rsidRPr="00BF11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Yirmi</w:t>
            </w:r>
            <w:proofErr w:type="spellEnd"/>
            <w:r w:rsidRPr="00BF11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BF11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</w:t>
            </w:r>
            <w:proofErr w:type="spellEnd"/>
            <w:r w:rsidRPr="00BF11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Günü</w:t>
            </w:r>
            <w:proofErr w:type="spellEnd"/>
          </w:p>
        </w:tc>
      </w:tr>
      <w:tr w:rsidR="00BF11D6" w:rsidRPr="00BF11D6" w14:paraId="6C5AA5AF" w14:textId="77777777" w:rsidTr="008D7A8E">
        <w:trPr>
          <w:trHeight w:val="253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ECD9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Kurum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/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Kuruluş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Adı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2FCE" w14:textId="77777777" w:rsidR="00BF11D6" w:rsidRPr="00BF11D6" w:rsidRDefault="00BF11D6" w:rsidP="00BF11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6"/>
                <w:lang w:eastAsia="tr-TR"/>
              </w:rPr>
              <w:t> </w:t>
            </w:r>
          </w:p>
        </w:tc>
      </w:tr>
      <w:tr w:rsidR="00BF11D6" w:rsidRPr="00BF11D6" w14:paraId="5689671F" w14:textId="77777777" w:rsidTr="008D7A8E">
        <w:trPr>
          <w:trHeight w:val="253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1F16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Kurum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/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Kuruluş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Adresi</w:t>
            </w:r>
            <w:proofErr w:type="spellEnd"/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7A36" w14:textId="77777777" w:rsidR="00BF11D6" w:rsidRPr="00BF11D6" w:rsidRDefault="00BF11D6" w:rsidP="00BF11D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6"/>
                <w:lang w:eastAsia="tr-TR"/>
              </w:rPr>
              <w:t> </w:t>
            </w:r>
          </w:p>
        </w:tc>
      </w:tr>
      <w:tr w:rsidR="00BF11D6" w:rsidRPr="00BF11D6" w14:paraId="62EA25AD" w14:textId="77777777" w:rsidTr="008D7A8E">
        <w:trPr>
          <w:trHeight w:val="253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F39D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Faaliyet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Alanı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(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Sektör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C8B1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1579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Personel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C7BA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8"/>
                <w:lang w:eastAsia="tr-TR"/>
              </w:rPr>
              <w:t> </w:t>
            </w:r>
          </w:p>
        </w:tc>
      </w:tr>
      <w:tr w:rsidR="00BF11D6" w:rsidRPr="00BF11D6" w14:paraId="0B9A080B" w14:textId="77777777" w:rsidTr="008D7A8E">
        <w:trPr>
          <w:trHeight w:val="253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4878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Telefon</w:t>
            </w:r>
            <w:proofErr w:type="spellEnd"/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No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FA4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DD92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Faks No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F76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6"/>
                <w:lang w:eastAsia="tr-TR"/>
              </w:rPr>
              <w:t> </w:t>
            </w:r>
          </w:p>
        </w:tc>
      </w:tr>
      <w:tr w:rsidR="00BF11D6" w:rsidRPr="00BF11D6" w14:paraId="5F10F01B" w14:textId="77777777" w:rsidTr="008D7A8E">
        <w:trPr>
          <w:trHeight w:val="253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4DFC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E- posta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9B08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5D9E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20"/>
                <w:lang w:eastAsia="tr-TR"/>
              </w:rPr>
              <w:t>Web Adresi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5CD4" w14:textId="77777777" w:rsidR="00BF11D6" w:rsidRPr="00BF11D6" w:rsidRDefault="00BF11D6" w:rsidP="00BF11D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BF11D6">
              <w:rPr>
                <w:rFonts w:eastAsia="Times New Roman" w:cs="Times New Roman"/>
                <w:color w:val="000000"/>
                <w:sz w:val="16"/>
                <w:lang w:eastAsia="tr-TR"/>
              </w:rPr>
              <w:t> </w:t>
            </w:r>
          </w:p>
        </w:tc>
      </w:tr>
    </w:tbl>
    <w:p w14:paraId="7A2D2B5C" w14:textId="77777777" w:rsidR="00090EC1" w:rsidRDefault="00090EC1" w:rsidP="00090EC1">
      <w:pPr>
        <w:spacing w:before="229"/>
        <w:ind w:left="112"/>
        <w:jc w:val="both"/>
        <w:rPr>
          <w:b/>
          <w:sz w:val="20"/>
        </w:rPr>
      </w:pPr>
      <w:r>
        <w:rPr>
          <w:b/>
          <w:sz w:val="20"/>
        </w:rPr>
        <w:t>İŞVEREN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VEYA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YETKİLİNİN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730"/>
        <w:gridCol w:w="2085"/>
        <w:gridCol w:w="1555"/>
      </w:tblGrid>
      <w:tr w:rsidR="00090EC1" w14:paraId="5F66D734" w14:textId="77777777" w:rsidTr="003D5427">
        <w:trPr>
          <w:trHeight w:val="238"/>
        </w:trPr>
        <w:tc>
          <w:tcPr>
            <w:tcW w:w="3273" w:type="dxa"/>
          </w:tcPr>
          <w:p w14:paraId="461454AB" w14:textId="77777777" w:rsidR="00090EC1" w:rsidRDefault="00090EC1" w:rsidP="00D805B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370" w:type="dxa"/>
            <w:gridSpan w:val="3"/>
          </w:tcPr>
          <w:p w14:paraId="1500EBE8" w14:textId="77777777" w:rsidR="00090EC1" w:rsidRDefault="00090EC1" w:rsidP="00D805BC">
            <w:pPr>
              <w:pStyle w:val="TableParagraph"/>
              <w:rPr>
                <w:sz w:val="16"/>
              </w:rPr>
            </w:pPr>
          </w:p>
        </w:tc>
      </w:tr>
      <w:tr w:rsidR="00090EC1" w14:paraId="18A2221F" w14:textId="77777777" w:rsidTr="003D5427">
        <w:trPr>
          <w:trHeight w:val="238"/>
        </w:trPr>
        <w:tc>
          <w:tcPr>
            <w:tcW w:w="3273" w:type="dxa"/>
          </w:tcPr>
          <w:p w14:paraId="075AE160" w14:textId="77777777" w:rsidR="00090EC1" w:rsidRDefault="00090EC1" w:rsidP="00D805B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Görevi</w:t>
            </w:r>
          </w:p>
        </w:tc>
        <w:tc>
          <w:tcPr>
            <w:tcW w:w="2730" w:type="dxa"/>
          </w:tcPr>
          <w:p w14:paraId="4484E08A" w14:textId="77777777" w:rsidR="00090EC1" w:rsidRDefault="00090EC1" w:rsidP="00D805BC">
            <w:pPr>
              <w:pStyle w:val="TableParagraph"/>
              <w:rPr>
                <w:sz w:val="16"/>
              </w:rPr>
            </w:pPr>
          </w:p>
        </w:tc>
        <w:tc>
          <w:tcPr>
            <w:tcW w:w="2085" w:type="dxa"/>
            <w:vMerge w:val="restart"/>
          </w:tcPr>
          <w:p w14:paraId="38A6DE9B" w14:textId="10E44AD6" w:rsidR="00090EC1" w:rsidRDefault="00090EC1" w:rsidP="007558F6">
            <w:pPr>
              <w:pStyle w:val="TableParagraph"/>
              <w:ind w:left="109" w:right="95"/>
              <w:rPr>
                <w:sz w:val="20"/>
              </w:rPr>
            </w:pPr>
            <w:r>
              <w:rPr>
                <w:sz w:val="20"/>
              </w:rPr>
              <w:t>Öğrencinin İşletmede Staj</w:t>
            </w:r>
            <w:r w:rsidR="007558F6">
              <w:rPr>
                <w:sz w:val="20"/>
              </w:rPr>
              <w:t xml:space="preserve"> </w:t>
            </w:r>
            <w:r>
              <w:rPr>
                <w:sz w:val="20"/>
              </w:rPr>
              <w:t>yapması uygundur.</w:t>
            </w:r>
          </w:p>
        </w:tc>
        <w:tc>
          <w:tcPr>
            <w:tcW w:w="1555" w:type="dxa"/>
            <w:vMerge w:val="restart"/>
          </w:tcPr>
          <w:p w14:paraId="2188D00C" w14:textId="77777777" w:rsidR="00090EC1" w:rsidRPr="00116D86" w:rsidRDefault="00090EC1" w:rsidP="00D805BC">
            <w:pPr>
              <w:pStyle w:val="TableParagraph"/>
              <w:ind w:left="108" w:right="266"/>
              <w:jc w:val="center"/>
              <w:rPr>
                <w:b/>
                <w:bCs/>
                <w:sz w:val="20"/>
              </w:rPr>
            </w:pPr>
            <w:r w:rsidRPr="00116D86">
              <w:rPr>
                <w:b/>
                <w:bCs/>
                <w:spacing w:val="-2"/>
                <w:sz w:val="20"/>
              </w:rPr>
              <w:t>Mühür/İmza Tarih:</w:t>
            </w:r>
          </w:p>
        </w:tc>
      </w:tr>
      <w:tr w:rsidR="00090EC1" w14:paraId="49F18B4B" w14:textId="77777777" w:rsidTr="003D5427">
        <w:trPr>
          <w:trHeight w:val="238"/>
        </w:trPr>
        <w:tc>
          <w:tcPr>
            <w:tcW w:w="3273" w:type="dxa"/>
          </w:tcPr>
          <w:p w14:paraId="1F03B6DC" w14:textId="77777777" w:rsidR="00090EC1" w:rsidRDefault="00090EC1" w:rsidP="00D805BC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E-posta</w:t>
            </w:r>
          </w:p>
        </w:tc>
        <w:tc>
          <w:tcPr>
            <w:tcW w:w="2730" w:type="dxa"/>
          </w:tcPr>
          <w:p w14:paraId="6C8AE737" w14:textId="77777777" w:rsidR="00090EC1" w:rsidRDefault="00090EC1" w:rsidP="00D805BC">
            <w:pPr>
              <w:pStyle w:val="TableParagraph"/>
              <w:rPr>
                <w:sz w:val="16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14:paraId="27D52C42" w14:textId="77777777" w:rsidR="00090EC1" w:rsidRDefault="00090EC1" w:rsidP="00D805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380F9C72" w14:textId="77777777" w:rsidR="00090EC1" w:rsidRDefault="00090EC1" w:rsidP="00D805BC">
            <w:pPr>
              <w:rPr>
                <w:sz w:val="2"/>
                <w:szCs w:val="2"/>
              </w:rPr>
            </w:pPr>
          </w:p>
        </w:tc>
      </w:tr>
      <w:tr w:rsidR="00090EC1" w14:paraId="0A24C11D" w14:textId="77777777" w:rsidTr="003D5427">
        <w:trPr>
          <w:trHeight w:val="306"/>
        </w:trPr>
        <w:tc>
          <w:tcPr>
            <w:tcW w:w="3273" w:type="dxa"/>
          </w:tcPr>
          <w:p w14:paraId="527999D5" w14:textId="77777777" w:rsidR="00090EC1" w:rsidRDefault="00090EC1" w:rsidP="00D805B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730" w:type="dxa"/>
          </w:tcPr>
          <w:p w14:paraId="1E0F5533" w14:textId="77777777" w:rsidR="00090EC1" w:rsidRDefault="00090EC1" w:rsidP="00D805BC">
            <w:pPr>
              <w:pStyle w:val="TableParagraph"/>
              <w:rPr>
                <w:sz w:val="16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14:paraId="4D4450AE" w14:textId="77777777" w:rsidR="00090EC1" w:rsidRDefault="00090EC1" w:rsidP="00D805BC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50D8042B" w14:textId="77777777" w:rsidR="00090EC1" w:rsidRDefault="00090EC1" w:rsidP="00D805BC">
            <w:pPr>
              <w:rPr>
                <w:sz w:val="2"/>
                <w:szCs w:val="2"/>
              </w:rPr>
            </w:pPr>
          </w:p>
        </w:tc>
      </w:tr>
    </w:tbl>
    <w:p w14:paraId="19101E2B" w14:textId="77777777" w:rsidR="00090EC1" w:rsidRDefault="00090EC1" w:rsidP="00090EC1">
      <w:pPr>
        <w:pStyle w:val="GvdeMetni"/>
        <w:spacing w:before="1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3158"/>
        <w:gridCol w:w="3277"/>
      </w:tblGrid>
      <w:tr w:rsidR="00090EC1" w14:paraId="4DEC7A5F" w14:textId="77777777" w:rsidTr="008D7A8E">
        <w:trPr>
          <w:trHeight w:val="369"/>
        </w:trPr>
        <w:tc>
          <w:tcPr>
            <w:tcW w:w="3319" w:type="dxa"/>
          </w:tcPr>
          <w:p w14:paraId="1A622865" w14:textId="77777777" w:rsidR="00090EC1" w:rsidRDefault="00090EC1" w:rsidP="00D805BC">
            <w:pPr>
              <w:pStyle w:val="TableParagraph"/>
              <w:spacing w:line="221" w:lineRule="exact"/>
              <w:ind w:left="774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İmzası</w:t>
            </w:r>
          </w:p>
        </w:tc>
        <w:tc>
          <w:tcPr>
            <w:tcW w:w="3158" w:type="dxa"/>
          </w:tcPr>
          <w:p w14:paraId="42B47D30" w14:textId="65BB4F73" w:rsidR="00090EC1" w:rsidRDefault="007558F6" w:rsidP="00D805BC">
            <w:pPr>
              <w:pStyle w:val="TableParagraph"/>
              <w:spacing w:line="228" w:lineRule="auto"/>
              <w:ind w:left="923" w:hanging="773"/>
              <w:rPr>
                <w:sz w:val="20"/>
              </w:rPr>
            </w:pPr>
            <w:r>
              <w:rPr>
                <w:sz w:val="20"/>
              </w:rPr>
              <w:t>Staj</w:t>
            </w:r>
            <w:r w:rsidR="00090EC1">
              <w:rPr>
                <w:spacing w:val="-12"/>
                <w:sz w:val="20"/>
              </w:rPr>
              <w:t xml:space="preserve"> </w:t>
            </w:r>
            <w:r w:rsidR="00090EC1">
              <w:rPr>
                <w:sz w:val="20"/>
              </w:rPr>
              <w:t>Komisyonu Başkanı Onayı</w:t>
            </w:r>
          </w:p>
        </w:tc>
        <w:tc>
          <w:tcPr>
            <w:tcW w:w="3277" w:type="dxa"/>
          </w:tcPr>
          <w:p w14:paraId="213373C1" w14:textId="77777777" w:rsidR="00090EC1" w:rsidRDefault="00090EC1" w:rsidP="00D805BC">
            <w:pPr>
              <w:pStyle w:val="TableParagraph"/>
              <w:spacing w:line="221" w:lineRule="exact"/>
              <w:ind w:left="626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Başkanı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Onayı</w:t>
            </w:r>
          </w:p>
        </w:tc>
      </w:tr>
      <w:tr w:rsidR="00090EC1" w14:paraId="77D8EA63" w14:textId="77777777" w:rsidTr="008D7A8E">
        <w:trPr>
          <w:trHeight w:val="415"/>
        </w:trPr>
        <w:tc>
          <w:tcPr>
            <w:tcW w:w="3319" w:type="dxa"/>
            <w:tcBorders>
              <w:bottom w:val="nil"/>
            </w:tcBorders>
          </w:tcPr>
          <w:p w14:paraId="041F5E64" w14:textId="446CB557" w:rsidR="00B35CE0" w:rsidRDefault="00090EC1" w:rsidP="006C56B4">
            <w:pPr>
              <w:pStyle w:val="TableParagraph"/>
              <w:spacing w:line="237" w:lineRule="auto"/>
              <w:ind w:left="115"/>
              <w:rPr>
                <w:sz w:val="20"/>
              </w:rPr>
            </w:pPr>
            <w:r>
              <w:rPr>
                <w:sz w:val="20"/>
              </w:rPr>
              <w:t>Belge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doğru olduğunu bildiririm.</w:t>
            </w:r>
          </w:p>
        </w:tc>
        <w:tc>
          <w:tcPr>
            <w:tcW w:w="3158" w:type="dxa"/>
            <w:tcBorders>
              <w:bottom w:val="nil"/>
            </w:tcBorders>
          </w:tcPr>
          <w:p w14:paraId="4274C791" w14:textId="77777777" w:rsidR="00090EC1" w:rsidRDefault="00090EC1" w:rsidP="00D805BC">
            <w:pPr>
              <w:pStyle w:val="TableParagraph"/>
              <w:rPr>
                <w:sz w:val="18"/>
              </w:rPr>
            </w:pPr>
          </w:p>
        </w:tc>
        <w:tc>
          <w:tcPr>
            <w:tcW w:w="3277" w:type="dxa"/>
            <w:tcBorders>
              <w:bottom w:val="nil"/>
            </w:tcBorders>
          </w:tcPr>
          <w:p w14:paraId="1518EA15" w14:textId="77777777" w:rsidR="00090EC1" w:rsidRDefault="00090EC1" w:rsidP="00D805BC">
            <w:pPr>
              <w:pStyle w:val="TableParagraph"/>
              <w:rPr>
                <w:sz w:val="18"/>
              </w:rPr>
            </w:pPr>
          </w:p>
        </w:tc>
      </w:tr>
      <w:tr w:rsidR="00090EC1" w14:paraId="561F7FCC" w14:textId="77777777" w:rsidTr="008D7A8E">
        <w:trPr>
          <w:trHeight w:val="344"/>
        </w:trPr>
        <w:tc>
          <w:tcPr>
            <w:tcW w:w="3319" w:type="dxa"/>
            <w:tcBorders>
              <w:top w:val="nil"/>
              <w:bottom w:val="nil"/>
            </w:tcBorders>
          </w:tcPr>
          <w:p w14:paraId="57A4D219" w14:textId="77777777" w:rsidR="00090EC1" w:rsidRDefault="00090EC1" w:rsidP="00D805BC">
            <w:pPr>
              <w:pStyle w:val="TableParagraph"/>
              <w:spacing w:before="225"/>
              <w:ind w:left="11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14:paraId="691CE5EA" w14:textId="77777777" w:rsidR="00090EC1" w:rsidRDefault="00090EC1" w:rsidP="00D805BC">
            <w:pPr>
              <w:pStyle w:val="TableParagraph"/>
              <w:spacing w:before="225"/>
              <w:ind w:left="115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14:paraId="14AD443C" w14:textId="77777777" w:rsidR="00090EC1" w:rsidRDefault="00090EC1" w:rsidP="00D805BC">
            <w:pPr>
              <w:pStyle w:val="TableParagraph"/>
              <w:spacing w:before="225"/>
              <w:ind w:left="11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Soyadı:</w:t>
            </w:r>
          </w:p>
        </w:tc>
      </w:tr>
      <w:tr w:rsidR="00090EC1" w14:paraId="17DEF779" w14:textId="77777777" w:rsidTr="008D7A8E">
        <w:trPr>
          <w:trHeight w:val="201"/>
        </w:trPr>
        <w:tc>
          <w:tcPr>
            <w:tcW w:w="3319" w:type="dxa"/>
            <w:tcBorders>
              <w:top w:val="nil"/>
              <w:bottom w:val="nil"/>
            </w:tcBorders>
          </w:tcPr>
          <w:p w14:paraId="11769253" w14:textId="77777777" w:rsidR="00090EC1" w:rsidRDefault="00090EC1" w:rsidP="00D805B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 w14:paraId="0CD82C22" w14:textId="77777777" w:rsidR="00090EC1" w:rsidRDefault="00090EC1" w:rsidP="00D805BC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3277" w:type="dxa"/>
            <w:tcBorders>
              <w:top w:val="nil"/>
              <w:bottom w:val="nil"/>
            </w:tcBorders>
          </w:tcPr>
          <w:p w14:paraId="5C21CDBF" w14:textId="77777777" w:rsidR="00090EC1" w:rsidRDefault="00090EC1" w:rsidP="00D805BC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</w:tr>
      <w:tr w:rsidR="00090EC1" w14:paraId="750849E0" w14:textId="77777777" w:rsidTr="008D7A8E">
        <w:trPr>
          <w:trHeight w:val="284"/>
        </w:trPr>
        <w:tc>
          <w:tcPr>
            <w:tcW w:w="3319" w:type="dxa"/>
            <w:tcBorders>
              <w:top w:val="nil"/>
            </w:tcBorders>
          </w:tcPr>
          <w:p w14:paraId="5FC8A3B0" w14:textId="77777777" w:rsidR="00090EC1" w:rsidRDefault="00090EC1" w:rsidP="00D805BC">
            <w:pPr>
              <w:pStyle w:val="TableParagraph"/>
              <w:spacing w:before="10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İmza:</w:t>
            </w:r>
          </w:p>
        </w:tc>
        <w:tc>
          <w:tcPr>
            <w:tcW w:w="3158" w:type="dxa"/>
            <w:tcBorders>
              <w:top w:val="nil"/>
            </w:tcBorders>
          </w:tcPr>
          <w:p w14:paraId="2F3C82C3" w14:textId="77777777" w:rsidR="00090EC1" w:rsidRDefault="00090EC1" w:rsidP="00D805BC">
            <w:pPr>
              <w:pStyle w:val="TableParagraph"/>
              <w:spacing w:before="10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İmza:</w:t>
            </w:r>
          </w:p>
        </w:tc>
        <w:tc>
          <w:tcPr>
            <w:tcW w:w="3277" w:type="dxa"/>
            <w:tcBorders>
              <w:top w:val="nil"/>
            </w:tcBorders>
          </w:tcPr>
          <w:p w14:paraId="3F7134ED" w14:textId="77777777" w:rsidR="00090EC1" w:rsidRDefault="00090EC1" w:rsidP="00D805BC">
            <w:pPr>
              <w:pStyle w:val="TableParagraph"/>
              <w:spacing w:before="10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İmza:</w:t>
            </w:r>
          </w:p>
        </w:tc>
      </w:tr>
    </w:tbl>
    <w:p w14:paraId="5A071826" w14:textId="4BCA8BB5" w:rsidR="00090EC1" w:rsidRPr="008D7A8E" w:rsidRDefault="00090EC1" w:rsidP="00090EC1">
      <w:pPr>
        <w:spacing w:before="183"/>
        <w:ind w:left="141" w:right="563"/>
        <w:jc w:val="both"/>
        <w:rPr>
          <w:rFonts w:cs="Times New Roman"/>
          <w:sz w:val="16"/>
          <w:szCs w:val="16"/>
        </w:rPr>
      </w:pPr>
      <w:r w:rsidRPr="008D7A8E">
        <w:rPr>
          <w:rFonts w:cs="Times New Roman"/>
          <w:b/>
          <w:sz w:val="16"/>
          <w:szCs w:val="16"/>
        </w:rPr>
        <w:t>NOT</w:t>
      </w:r>
      <w:r w:rsidRPr="008D7A8E">
        <w:rPr>
          <w:rFonts w:cs="Times New Roman"/>
          <w:b/>
          <w:spacing w:val="-7"/>
          <w:sz w:val="16"/>
          <w:szCs w:val="16"/>
        </w:rPr>
        <w:t xml:space="preserve"> </w:t>
      </w:r>
      <w:r w:rsidRPr="008D7A8E">
        <w:rPr>
          <w:rFonts w:cs="Times New Roman"/>
          <w:b/>
          <w:sz w:val="16"/>
          <w:szCs w:val="16"/>
        </w:rPr>
        <w:t>1:</w:t>
      </w:r>
      <w:r w:rsidRPr="008D7A8E">
        <w:rPr>
          <w:rFonts w:cs="Times New Roman"/>
          <w:b/>
          <w:spacing w:val="-7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İşletmede</w:t>
      </w:r>
      <w:r w:rsidRPr="008D7A8E">
        <w:rPr>
          <w:rFonts w:cs="Times New Roman"/>
          <w:spacing w:val="-7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Staj</w:t>
      </w:r>
      <w:r w:rsidRPr="008D7A8E">
        <w:rPr>
          <w:rFonts w:cs="Times New Roman"/>
          <w:spacing w:val="-6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süresi</w:t>
      </w:r>
      <w:proofErr w:type="spellEnd"/>
      <w:r w:rsidRPr="008D7A8E">
        <w:rPr>
          <w:rFonts w:cs="Times New Roman"/>
          <w:spacing w:val="-9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içerisinde</w:t>
      </w:r>
      <w:proofErr w:type="spellEnd"/>
      <w:r w:rsidRPr="008D7A8E">
        <w:rPr>
          <w:rFonts w:cs="Times New Roman"/>
          <w:spacing w:val="-7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alınan</w:t>
      </w:r>
      <w:proofErr w:type="spellEnd"/>
      <w:r w:rsidRPr="008D7A8E">
        <w:rPr>
          <w:rFonts w:cs="Times New Roman"/>
          <w:spacing w:val="-5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rapor</w:t>
      </w:r>
      <w:proofErr w:type="spellEnd"/>
      <w:r w:rsidRPr="008D7A8E">
        <w:rPr>
          <w:rFonts w:cs="Times New Roman"/>
          <w:sz w:val="16"/>
          <w:szCs w:val="16"/>
        </w:rPr>
        <w:t>,</w:t>
      </w:r>
      <w:r w:rsidRPr="008D7A8E">
        <w:rPr>
          <w:rFonts w:cs="Times New Roman"/>
          <w:spacing w:val="-6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istirahat</w:t>
      </w:r>
      <w:proofErr w:type="spellEnd"/>
      <w:r w:rsidRPr="008D7A8E">
        <w:rPr>
          <w:rFonts w:cs="Times New Roman"/>
          <w:spacing w:val="-8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vb.</w:t>
      </w:r>
      <w:r w:rsidRPr="008D7A8E">
        <w:rPr>
          <w:rFonts w:cs="Times New Roman"/>
          <w:spacing w:val="-8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durumları</w:t>
      </w:r>
      <w:proofErr w:type="spellEnd"/>
      <w:r w:rsidRPr="008D7A8E">
        <w:rPr>
          <w:rFonts w:cs="Times New Roman"/>
          <w:spacing w:val="-8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belgelerin</w:t>
      </w:r>
      <w:proofErr w:type="spellEnd"/>
      <w:r w:rsidRPr="008D7A8E">
        <w:rPr>
          <w:rFonts w:cs="Times New Roman"/>
          <w:spacing w:val="-5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aslını</w:t>
      </w:r>
      <w:proofErr w:type="spellEnd"/>
      <w:r w:rsidRPr="008D7A8E">
        <w:rPr>
          <w:rFonts w:cs="Times New Roman"/>
          <w:spacing w:val="-8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ibraz</w:t>
      </w:r>
      <w:proofErr w:type="spellEnd"/>
      <w:r w:rsidRPr="008D7A8E">
        <w:rPr>
          <w:rFonts w:cs="Times New Roman"/>
          <w:spacing w:val="-7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etmek</w:t>
      </w:r>
      <w:proofErr w:type="spellEnd"/>
      <w:r w:rsidRPr="008D7A8E">
        <w:rPr>
          <w:rFonts w:cs="Times New Roman"/>
          <w:spacing w:val="-7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üzere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en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geç</w:t>
      </w:r>
      <w:proofErr w:type="spellEnd"/>
      <w:r w:rsidRPr="008D7A8E">
        <w:rPr>
          <w:rFonts w:cs="Times New Roman"/>
          <w:sz w:val="16"/>
          <w:szCs w:val="16"/>
        </w:rPr>
        <w:t xml:space="preserve"> 2(</w:t>
      </w:r>
      <w:proofErr w:type="spellStart"/>
      <w:r w:rsidRPr="008D7A8E">
        <w:rPr>
          <w:rFonts w:cs="Times New Roman"/>
          <w:sz w:val="16"/>
          <w:szCs w:val="16"/>
        </w:rPr>
        <w:t>iki</w:t>
      </w:r>
      <w:proofErr w:type="spellEnd"/>
      <w:r w:rsidRPr="008D7A8E">
        <w:rPr>
          <w:rFonts w:cs="Times New Roman"/>
          <w:sz w:val="16"/>
          <w:szCs w:val="16"/>
        </w:rPr>
        <w:t xml:space="preserve">) </w:t>
      </w:r>
      <w:proofErr w:type="spellStart"/>
      <w:r w:rsidRPr="008D7A8E">
        <w:rPr>
          <w:rFonts w:cs="Times New Roman"/>
          <w:sz w:val="16"/>
          <w:szCs w:val="16"/>
        </w:rPr>
        <w:t>iş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günü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içerisinde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r w:rsidR="00836E65" w:rsidRPr="008D7A8E">
        <w:rPr>
          <w:rFonts w:cs="Times New Roman"/>
          <w:sz w:val="16"/>
          <w:szCs w:val="16"/>
        </w:rPr>
        <w:t xml:space="preserve">Bölüm </w:t>
      </w:r>
      <w:proofErr w:type="spellStart"/>
      <w:r w:rsidR="00836E65" w:rsidRPr="008D7A8E">
        <w:rPr>
          <w:rFonts w:cs="Times New Roman"/>
          <w:sz w:val="16"/>
          <w:szCs w:val="16"/>
        </w:rPr>
        <w:t>Başkanlığına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bildireceğimi</w:t>
      </w:r>
      <w:proofErr w:type="spellEnd"/>
      <w:r w:rsidRPr="008D7A8E">
        <w:rPr>
          <w:rFonts w:cs="Times New Roman"/>
          <w:sz w:val="16"/>
          <w:szCs w:val="16"/>
        </w:rPr>
        <w:t xml:space="preserve">, İşletmede </w:t>
      </w:r>
      <w:proofErr w:type="spellStart"/>
      <w:r w:rsidRPr="008D7A8E">
        <w:rPr>
          <w:rFonts w:cs="Times New Roman"/>
          <w:sz w:val="16"/>
          <w:szCs w:val="16"/>
        </w:rPr>
        <w:t>Stajımdan</w:t>
      </w:r>
      <w:proofErr w:type="spellEnd"/>
      <w:r w:rsidRPr="008D7A8E">
        <w:rPr>
          <w:rFonts w:cs="Times New Roman"/>
          <w:spacing w:val="-12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vazgeçme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niyetim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halinde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en</w:t>
      </w:r>
      <w:proofErr w:type="spellEnd"/>
      <w:r w:rsidRPr="008D7A8E">
        <w:rPr>
          <w:rFonts w:cs="Times New Roman"/>
          <w:spacing w:val="-12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az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3(</w:t>
      </w:r>
      <w:proofErr w:type="spellStart"/>
      <w:r w:rsidRPr="008D7A8E">
        <w:rPr>
          <w:rFonts w:cs="Times New Roman"/>
          <w:sz w:val="16"/>
          <w:szCs w:val="16"/>
        </w:rPr>
        <w:t>üç</w:t>
      </w:r>
      <w:proofErr w:type="spellEnd"/>
      <w:r w:rsidRPr="008D7A8E">
        <w:rPr>
          <w:rFonts w:cs="Times New Roman"/>
          <w:sz w:val="16"/>
          <w:szCs w:val="16"/>
        </w:rPr>
        <w:t>)</w:t>
      </w:r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iş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günü</w:t>
      </w:r>
      <w:proofErr w:type="spellEnd"/>
      <w:r w:rsidRPr="008D7A8E">
        <w:rPr>
          <w:rFonts w:cs="Times New Roman"/>
          <w:spacing w:val="-12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önceden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="00836E65" w:rsidRPr="008D7A8E">
        <w:rPr>
          <w:rFonts w:cs="Times New Roman"/>
          <w:sz w:val="16"/>
          <w:szCs w:val="16"/>
        </w:rPr>
        <w:t>bölüm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başkanlığına</w:t>
      </w:r>
      <w:proofErr w:type="spellEnd"/>
      <w:r w:rsidRPr="008D7A8E">
        <w:rPr>
          <w:rFonts w:cs="Times New Roman"/>
          <w:sz w:val="16"/>
          <w:szCs w:val="16"/>
        </w:rPr>
        <w:t>,</w:t>
      </w:r>
      <w:r w:rsidRPr="008D7A8E">
        <w:rPr>
          <w:rFonts w:cs="Times New Roman"/>
          <w:spacing w:val="-12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bölüm</w:t>
      </w:r>
      <w:proofErr w:type="spellEnd"/>
      <w:r w:rsidRPr="008D7A8E">
        <w:rPr>
          <w:rFonts w:cs="Times New Roman"/>
          <w:spacing w:val="-1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başkanlığına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bilgi</w:t>
      </w:r>
      <w:proofErr w:type="spellEnd"/>
      <w:r w:rsidRPr="008D7A8E">
        <w:rPr>
          <w:rFonts w:cs="Times New Roman"/>
          <w:spacing w:val="-4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vereceğimi</w:t>
      </w:r>
      <w:proofErr w:type="spellEnd"/>
      <w:r w:rsidRPr="008D7A8E">
        <w:rPr>
          <w:rFonts w:cs="Times New Roman"/>
          <w:sz w:val="16"/>
          <w:szCs w:val="16"/>
        </w:rPr>
        <w:t xml:space="preserve">, </w:t>
      </w:r>
      <w:proofErr w:type="spellStart"/>
      <w:r w:rsidRPr="008D7A8E">
        <w:rPr>
          <w:rFonts w:cs="Times New Roman"/>
          <w:sz w:val="16"/>
          <w:szCs w:val="16"/>
        </w:rPr>
        <w:t>aksi</w:t>
      </w:r>
      <w:proofErr w:type="spellEnd"/>
      <w:r w:rsidRPr="008D7A8E">
        <w:rPr>
          <w:rFonts w:cs="Times New Roman"/>
          <w:spacing w:val="-2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halde</w:t>
      </w:r>
      <w:proofErr w:type="spellEnd"/>
      <w:r w:rsidRPr="008D7A8E">
        <w:rPr>
          <w:rFonts w:cs="Times New Roman"/>
          <w:spacing w:val="-3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5510</w:t>
      </w:r>
      <w:r w:rsidRPr="008D7A8E">
        <w:rPr>
          <w:rFonts w:cs="Times New Roman"/>
          <w:spacing w:val="-1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sayılı</w:t>
      </w:r>
      <w:proofErr w:type="spellEnd"/>
      <w:r w:rsidRPr="008D7A8E">
        <w:rPr>
          <w:rFonts w:cs="Times New Roman"/>
          <w:spacing w:val="-2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kanun</w:t>
      </w:r>
      <w:r w:rsidRPr="008D7A8E">
        <w:rPr>
          <w:rFonts w:cs="Times New Roman"/>
          <w:spacing w:val="-1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gereği</w:t>
      </w:r>
      <w:r w:rsidRPr="008D7A8E">
        <w:rPr>
          <w:rFonts w:cs="Times New Roman"/>
          <w:spacing w:val="-2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doğacak</w:t>
      </w:r>
      <w:r w:rsidRPr="008D7A8E">
        <w:rPr>
          <w:rFonts w:cs="Times New Roman"/>
          <w:spacing w:val="-1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cezai yükümlülükleri</w:t>
      </w:r>
      <w:r w:rsidRPr="008D7A8E">
        <w:rPr>
          <w:rFonts w:cs="Times New Roman"/>
          <w:spacing w:val="-2"/>
          <w:sz w:val="16"/>
          <w:szCs w:val="16"/>
        </w:rPr>
        <w:t xml:space="preserve"> </w:t>
      </w:r>
      <w:r w:rsidRPr="008D7A8E">
        <w:rPr>
          <w:rFonts w:cs="Times New Roman"/>
          <w:sz w:val="16"/>
          <w:szCs w:val="16"/>
        </w:rPr>
        <w:t>kabul ettiğimi taahhüt ederim.</w:t>
      </w:r>
    </w:p>
    <w:p w14:paraId="5D365AB8" w14:textId="6EC0E530" w:rsidR="00090EC1" w:rsidRPr="008D7A8E" w:rsidRDefault="00090EC1" w:rsidP="00090EC1">
      <w:pPr>
        <w:spacing w:before="204"/>
        <w:ind w:left="141" w:right="579"/>
        <w:jc w:val="both"/>
        <w:rPr>
          <w:rFonts w:cs="Times New Roman"/>
          <w:sz w:val="16"/>
          <w:szCs w:val="16"/>
        </w:rPr>
      </w:pPr>
      <w:r w:rsidRPr="008D7A8E">
        <w:rPr>
          <w:rFonts w:cs="Times New Roman"/>
          <w:b/>
          <w:sz w:val="16"/>
          <w:szCs w:val="16"/>
        </w:rPr>
        <w:t xml:space="preserve">NOT 2: </w:t>
      </w:r>
      <w:r w:rsidRPr="008D7A8E">
        <w:rPr>
          <w:rFonts w:cs="Times New Roman"/>
          <w:sz w:val="16"/>
          <w:szCs w:val="16"/>
        </w:rPr>
        <w:t xml:space="preserve">Teslim edilecek form 2(iki) asıl nüsha olarak (fotokopi değil) hazırlanır. İşletmede Staj </w:t>
      </w:r>
      <w:proofErr w:type="spellStart"/>
      <w:r w:rsidRPr="008D7A8E">
        <w:rPr>
          <w:rFonts w:cs="Times New Roman"/>
          <w:sz w:val="16"/>
          <w:szCs w:val="16"/>
        </w:rPr>
        <w:t>dönemi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ilan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edilen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tarihe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kadar</w:t>
      </w:r>
      <w:proofErr w:type="spellEnd"/>
      <w:r w:rsidRPr="008D7A8E">
        <w:rPr>
          <w:rFonts w:cs="Times New Roman"/>
          <w:sz w:val="16"/>
          <w:szCs w:val="16"/>
        </w:rPr>
        <w:t xml:space="preserve"> 1(</w:t>
      </w:r>
      <w:proofErr w:type="spellStart"/>
      <w:r w:rsidRPr="008D7A8E">
        <w:rPr>
          <w:rFonts w:cs="Times New Roman"/>
          <w:sz w:val="16"/>
          <w:szCs w:val="16"/>
        </w:rPr>
        <w:t>bir</w:t>
      </w:r>
      <w:proofErr w:type="spellEnd"/>
      <w:r w:rsidRPr="008D7A8E">
        <w:rPr>
          <w:rFonts w:cs="Times New Roman"/>
          <w:sz w:val="16"/>
          <w:szCs w:val="16"/>
        </w:rPr>
        <w:t xml:space="preserve">) </w:t>
      </w:r>
      <w:proofErr w:type="spellStart"/>
      <w:r w:rsidRPr="008D7A8E">
        <w:rPr>
          <w:rFonts w:cs="Times New Roman"/>
          <w:sz w:val="16"/>
          <w:szCs w:val="16"/>
        </w:rPr>
        <w:t>nüshasının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ilgili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akademik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="00FC3146" w:rsidRPr="008D7A8E">
        <w:rPr>
          <w:rFonts w:cs="Times New Roman"/>
          <w:sz w:val="16"/>
          <w:szCs w:val="16"/>
        </w:rPr>
        <w:t>bölüm</w:t>
      </w:r>
      <w:proofErr w:type="spellEnd"/>
      <w:r w:rsidR="00FC3146" w:rsidRPr="008D7A8E">
        <w:rPr>
          <w:rFonts w:cs="Times New Roman"/>
          <w:sz w:val="16"/>
          <w:szCs w:val="16"/>
        </w:rPr>
        <w:t xml:space="preserve"> </w:t>
      </w:r>
      <w:proofErr w:type="spellStart"/>
      <w:r w:rsidR="00FC3146" w:rsidRPr="008D7A8E">
        <w:rPr>
          <w:rFonts w:cs="Times New Roman"/>
          <w:sz w:val="16"/>
          <w:szCs w:val="16"/>
        </w:rPr>
        <w:t>staj</w:t>
      </w:r>
      <w:proofErr w:type="spellEnd"/>
      <w:r w:rsidR="00FC3146"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komisyonuna</w:t>
      </w:r>
      <w:proofErr w:type="spellEnd"/>
      <w:r w:rsidRPr="008D7A8E">
        <w:rPr>
          <w:rFonts w:cs="Times New Roman"/>
          <w:sz w:val="16"/>
          <w:szCs w:val="16"/>
        </w:rPr>
        <w:t xml:space="preserve"> ve 1(</w:t>
      </w:r>
      <w:proofErr w:type="spellStart"/>
      <w:r w:rsidRPr="008D7A8E">
        <w:rPr>
          <w:rFonts w:cs="Times New Roman"/>
          <w:sz w:val="16"/>
          <w:szCs w:val="16"/>
        </w:rPr>
        <w:t>bir</w:t>
      </w:r>
      <w:proofErr w:type="spellEnd"/>
      <w:r w:rsidRPr="008D7A8E">
        <w:rPr>
          <w:rFonts w:cs="Times New Roman"/>
          <w:sz w:val="16"/>
          <w:szCs w:val="16"/>
        </w:rPr>
        <w:t xml:space="preserve">) </w:t>
      </w:r>
      <w:proofErr w:type="spellStart"/>
      <w:r w:rsidRPr="008D7A8E">
        <w:rPr>
          <w:rFonts w:cs="Times New Roman"/>
          <w:sz w:val="16"/>
          <w:szCs w:val="16"/>
        </w:rPr>
        <w:t>nüshasının</w:t>
      </w:r>
      <w:proofErr w:type="spellEnd"/>
      <w:r w:rsidRPr="008D7A8E">
        <w:rPr>
          <w:rFonts w:cs="Times New Roman"/>
          <w:sz w:val="16"/>
          <w:szCs w:val="16"/>
        </w:rPr>
        <w:t xml:space="preserve"> İşletmede Staj </w:t>
      </w:r>
      <w:proofErr w:type="spellStart"/>
      <w:r w:rsidRPr="008D7A8E">
        <w:rPr>
          <w:rFonts w:cs="Times New Roman"/>
          <w:sz w:val="16"/>
          <w:szCs w:val="16"/>
        </w:rPr>
        <w:t>yapılacak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kurum</w:t>
      </w:r>
      <w:proofErr w:type="spellEnd"/>
      <w:r w:rsidRPr="008D7A8E">
        <w:rPr>
          <w:rFonts w:cs="Times New Roman"/>
          <w:sz w:val="16"/>
          <w:szCs w:val="16"/>
        </w:rPr>
        <w:t>/</w:t>
      </w:r>
      <w:proofErr w:type="spellStart"/>
      <w:r w:rsidRPr="008D7A8E">
        <w:rPr>
          <w:rFonts w:cs="Times New Roman"/>
          <w:sz w:val="16"/>
          <w:szCs w:val="16"/>
        </w:rPr>
        <w:t>kuruluşa</w:t>
      </w:r>
      <w:proofErr w:type="spellEnd"/>
      <w:r w:rsidRPr="008D7A8E">
        <w:rPr>
          <w:rFonts w:cs="Times New Roman"/>
          <w:sz w:val="16"/>
          <w:szCs w:val="16"/>
        </w:rPr>
        <w:t xml:space="preserve"> teslim </w:t>
      </w:r>
      <w:proofErr w:type="spellStart"/>
      <w:r w:rsidRPr="008D7A8E">
        <w:rPr>
          <w:rFonts w:cs="Times New Roman"/>
          <w:sz w:val="16"/>
          <w:szCs w:val="16"/>
        </w:rPr>
        <w:t>edilmesi</w:t>
      </w:r>
      <w:proofErr w:type="spellEnd"/>
      <w:r w:rsidRPr="008D7A8E">
        <w:rPr>
          <w:rFonts w:cs="Times New Roman"/>
          <w:sz w:val="16"/>
          <w:szCs w:val="16"/>
        </w:rPr>
        <w:t xml:space="preserve"> </w:t>
      </w:r>
      <w:proofErr w:type="spellStart"/>
      <w:r w:rsidRPr="008D7A8E">
        <w:rPr>
          <w:rFonts w:cs="Times New Roman"/>
          <w:sz w:val="16"/>
          <w:szCs w:val="16"/>
        </w:rPr>
        <w:t>zorunludur</w:t>
      </w:r>
      <w:proofErr w:type="spellEnd"/>
      <w:r w:rsidRPr="008D7A8E">
        <w:rPr>
          <w:rFonts w:cs="Times New Roman"/>
          <w:sz w:val="16"/>
          <w:szCs w:val="16"/>
        </w:rPr>
        <w:t>.</w:t>
      </w:r>
    </w:p>
    <w:p w14:paraId="04006420" w14:textId="77777777" w:rsidR="0049009F" w:rsidRPr="008D7A8E" w:rsidRDefault="0049009F" w:rsidP="0049009F">
      <w:pPr>
        <w:spacing w:after="0" w:line="240" w:lineRule="auto"/>
        <w:ind w:left="142"/>
        <w:contextualSpacing/>
        <w:mirrorIndents/>
        <w:jc w:val="both"/>
        <w:rPr>
          <w:rFonts w:cs="Times New Roman"/>
          <w:sz w:val="16"/>
          <w:szCs w:val="16"/>
        </w:rPr>
      </w:pPr>
      <w:r w:rsidRPr="008D7A8E">
        <w:rPr>
          <w:rFonts w:cs="Times New Roman"/>
          <w:b/>
          <w:bCs/>
          <w:sz w:val="16"/>
          <w:szCs w:val="16"/>
        </w:rPr>
        <w:t xml:space="preserve">    </w:t>
      </w:r>
      <w:r w:rsidR="00B35CE0" w:rsidRPr="008D7A8E">
        <w:rPr>
          <w:rFonts w:cs="Times New Roman"/>
          <w:b/>
          <w:bCs/>
          <w:sz w:val="16"/>
          <w:szCs w:val="16"/>
        </w:rPr>
        <w:t>NOT 3:</w:t>
      </w:r>
      <w:r w:rsidR="00B35CE0" w:rsidRPr="008D7A8E">
        <w:rPr>
          <w:rFonts w:cs="Times New Roman"/>
          <w:sz w:val="16"/>
          <w:szCs w:val="16"/>
        </w:rPr>
        <w:t xml:space="preserve"> Bu </w:t>
      </w:r>
      <w:proofErr w:type="spellStart"/>
      <w:r w:rsidR="00B35CE0" w:rsidRPr="008D7A8E">
        <w:rPr>
          <w:rFonts w:cs="Times New Roman"/>
          <w:sz w:val="16"/>
          <w:szCs w:val="16"/>
        </w:rPr>
        <w:t>formdaki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kişisel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verileriniz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, 6698 </w:t>
      </w:r>
      <w:proofErr w:type="spellStart"/>
      <w:r w:rsidR="00B35CE0" w:rsidRPr="008D7A8E">
        <w:rPr>
          <w:rFonts w:cs="Times New Roman"/>
          <w:sz w:val="16"/>
          <w:szCs w:val="16"/>
        </w:rPr>
        <w:t>sayılı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Kanun </w:t>
      </w:r>
      <w:proofErr w:type="spellStart"/>
      <w:r w:rsidR="00B35CE0" w:rsidRPr="008D7A8E">
        <w:rPr>
          <w:rFonts w:cs="Times New Roman"/>
          <w:sz w:val="16"/>
          <w:szCs w:val="16"/>
        </w:rPr>
        <w:t>kapsamında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; </w:t>
      </w:r>
      <w:proofErr w:type="spellStart"/>
      <w:r w:rsidR="00B35CE0" w:rsidRPr="008D7A8E">
        <w:rPr>
          <w:rFonts w:cs="Times New Roman"/>
          <w:sz w:val="16"/>
          <w:szCs w:val="16"/>
        </w:rPr>
        <w:t>isteğe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bağlı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staj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, </w:t>
      </w:r>
      <w:proofErr w:type="spellStart"/>
      <w:r w:rsidR="00B35CE0" w:rsidRPr="008D7A8E">
        <w:rPr>
          <w:rFonts w:cs="Times New Roman"/>
          <w:sz w:val="16"/>
          <w:szCs w:val="16"/>
        </w:rPr>
        <w:t>sigorta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ve </w:t>
      </w:r>
      <w:proofErr w:type="spellStart"/>
      <w:r w:rsidR="00B35CE0" w:rsidRPr="008D7A8E">
        <w:rPr>
          <w:rFonts w:cs="Times New Roman"/>
          <w:sz w:val="16"/>
          <w:szCs w:val="16"/>
        </w:rPr>
        <w:t>ilgili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idari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işlemleri</w:t>
      </w:r>
      <w:r w:rsidRPr="008D7A8E">
        <w:rPr>
          <w:rFonts w:cs="Times New Roman"/>
          <w:sz w:val="16"/>
          <w:szCs w:val="16"/>
        </w:rPr>
        <w:t>n</w:t>
      </w:r>
      <w:proofErr w:type="spellEnd"/>
    </w:p>
    <w:p w14:paraId="4991A689" w14:textId="5E27D101" w:rsidR="004B0887" w:rsidRPr="008D7A8E" w:rsidRDefault="0049009F" w:rsidP="008D7A8E">
      <w:pPr>
        <w:spacing w:after="0" w:line="240" w:lineRule="auto"/>
        <w:ind w:left="142"/>
        <w:contextualSpacing/>
        <w:mirrorIndents/>
        <w:jc w:val="both"/>
        <w:rPr>
          <w:rFonts w:cs="Times New Roman"/>
          <w:sz w:val="18"/>
          <w:szCs w:val="18"/>
        </w:rPr>
      </w:pPr>
      <w:r w:rsidRPr="008D7A8E">
        <w:rPr>
          <w:rFonts w:cs="Times New Roman"/>
          <w:b/>
          <w:bCs/>
          <w:sz w:val="16"/>
          <w:szCs w:val="16"/>
        </w:rPr>
        <w:t xml:space="preserve">  </w:t>
      </w:r>
      <w:r w:rsidRPr="008D7A8E">
        <w:rPr>
          <w:rFonts w:cs="Times New Roman"/>
          <w:sz w:val="16"/>
          <w:szCs w:val="16"/>
        </w:rPr>
        <w:t xml:space="preserve">  </w:t>
      </w:r>
      <w:proofErr w:type="spellStart"/>
      <w:r w:rsidR="00B35CE0" w:rsidRPr="008D7A8E">
        <w:rPr>
          <w:rFonts w:cs="Times New Roman"/>
          <w:sz w:val="16"/>
          <w:szCs w:val="16"/>
        </w:rPr>
        <w:t>yürütülmesi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amacıyla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Bolu Abant İzzet Baysal Üniversitesi </w:t>
      </w:r>
      <w:proofErr w:type="spellStart"/>
      <w:r w:rsidR="00B35CE0" w:rsidRPr="008D7A8E">
        <w:rPr>
          <w:rFonts w:cs="Times New Roman"/>
          <w:sz w:val="16"/>
          <w:szCs w:val="16"/>
        </w:rPr>
        <w:t>tarafından</w:t>
      </w:r>
      <w:proofErr w:type="spellEnd"/>
      <w:r w:rsidR="00B35CE0" w:rsidRPr="008D7A8E">
        <w:rPr>
          <w:rFonts w:cs="Times New Roman"/>
          <w:sz w:val="16"/>
          <w:szCs w:val="16"/>
        </w:rPr>
        <w:t xml:space="preserve"> </w:t>
      </w:r>
      <w:proofErr w:type="spellStart"/>
      <w:r w:rsidR="00B35CE0" w:rsidRPr="008D7A8E">
        <w:rPr>
          <w:rFonts w:cs="Times New Roman"/>
          <w:sz w:val="16"/>
          <w:szCs w:val="16"/>
        </w:rPr>
        <w:t>işlenmektedir</w:t>
      </w:r>
      <w:proofErr w:type="spellEnd"/>
      <w:r w:rsidR="00B35CE0" w:rsidRPr="008D7A8E">
        <w:rPr>
          <w:rFonts w:cs="Times New Roman"/>
          <w:sz w:val="16"/>
          <w:szCs w:val="16"/>
        </w:rPr>
        <w:t>.</w:t>
      </w:r>
    </w:p>
    <w:sectPr w:rsidR="004B0887" w:rsidRPr="008D7A8E" w:rsidSect="008D7A8E">
      <w:footerReference w:type="default" r:id="rId9"/>
      <w:pgSz w:w="11920" w:h="16850"/>
      <w:pgMar w:top="1800" w:right="850" w:bottom="1601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D916" w14:textId="77777777" w:rsidR="009B717F" w:rsidRDefault="009B717F" w:rsidP="004B7D9E">
      <w:pPr>
        <w:spacing w:after="0" w:line="240" w:lineRule="auto"/>
      </w:pPr>
      <w:r>
        <w:separator/>
      </w:r>
    </w:p>
  </w:endnote>
  <w:endnote w:type="continuationSeparator" w:id="0">
    <w:p w14:paraId="51E4257B" w14:textId="77777777" w:rsidR="009B717F" w:rsidRDefault="009B717F" w:rsidP="004B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238574"/>
      <w:docPartObj>
        <w:docPartGallery w:val="Page Numbers (Bottom of Page)"/>
        <w:docPartUnique/>
      </w:docPartObj>
    </w:sdtPr>
    <w:sdtContent>
      <w:p w14:paraId="6480A3D3" w14:textId="02BE08C4" w:rsidR="00487A8F" w:rsidRDefault="00487A8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B1207F9" w14:textId="49F20397" w:rsidR="004B0887" w:rsidRDefault="004B08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98D9" w14:textId="77777777" w:rsidR="009B717F" w:rsidRDefault="009B717F" w:rsidP="004B7D9E">
      <w:pPr>
        <w:spacing w:after="0" w:line="240" w:lineRule="auto"/>
      </w:pPr>
      <w:r>
        <w:separator/>
      </w:r>
    </w:p>
  </w:footnote>
  <w:footnote w:type="continuationSeparator" w:id="0">
    <w:p w14:paraId="17DB62D5" w14:textId="77777777" w:rsidR="009B717F" w:rsidRDefault="009B717F" w:rsidP="004B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02591"/>
    <w:multiLevelType w:val="hybridMultilevel"/>
    <w:tmpl w:val="91C48102"/>
    <w:lvl w:ilvl="0" w:tplc="06100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76825"/>
    <w:multiLevelType w:val="hybridMultilevel"/>
    <w:tmpl w:val="8982D74A"/>
    <w:lvl w:ilvl="0" w:tplc="BC8AAE5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320D8"/>
    <w:multiLevelType w:val="hybridMultilevel"/>
    <w:tmpl w:val="E48A1224"/>
    <w:lvl w:ilvl="0" w:tplc="90186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7145B"/>
    <w:multiLevelType w:val="multilevel"/>
    <w:tmpl w:val="07743D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C85047"/>
    <w:multiLevelType w:val="hybridMultilevel"/>
    <w:tmpl w:val="676AB27C"/>
    <w:lvl w:ilvl="0" w:tplc="5D642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250"/>
    <w:multiLevelType w:val="hybridMultilevel"/>
    <w:tmpl w:val="36CA703A"/>
    <w:lvl w:ilvl="0" w:tplc="248C9AE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141F"/>
    <w:multiLevelType w:val="hybridMultilevel"/>
    <w:tmpl w:val="536484C0"/>
    <w:lvl w:ilvl="0" w:tplc="3664E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436B"/>
    <w:multiLevelType w:val="hybridMultilevel"/>
    <w:tmpl w:val="E4A08DFE"/>
    <w:lvl w:ilvl="0" w:tplc="DEE6B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B6CE6"/>
    <w:multiLevelType w:val="hybridMultilevel"/>
    <w:tmpl w:val="06901F8A"/>
    <w:lvl w:ilvl="0" w:tplc="3578ACD8">
      <w:numFmt w:val="bullet"/>
      <w:lvlText w:val="▪"/>
      <w:lvlJc w:val="left"/>
      <w:pPr>
        <w:ind w:left="17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841CAD40">
      <w:numFmt w:val="bullet"/>
      <w:lvlText w:val="•"/>
      <w:lvlJc w:val="left"/>
      <w:pPr>
        <w:ind w:left="1115" w:hanging="120"/>
      </w:pPr>
      <w:rPr>
        <w:rFonts w:hint="default"/>
        <w:lang w:val="tr-TR" w:eastAsia="en-US" w:bidi="ar-SA"/>
      </w:rPr>
    </w:lvl>
    <w:lvl w:ilvl="2" w:tplc="E37242C8">
      <w:numFmt w:val="bullet"/>
      <w:lvlText w:val="•"/>
      <w:lvlJc w:val="left"/>
      <w:pPr>
        <w:ind w:left="2050" w:hanging="120"/>
      </w:pPr>
      <w:rPr>
        <w:rFonts w:hint="default"/>
        <w:lang w:val="tr-TR" w:eastAsia="en-US" w:bidi="ar-SA"/>
      </w:rPr>
    </w:lvl>
    <w:lvl w:ilvl="3" w:tplc="712E5EE8">
      <w:numFmt w:val="bullet"/>
      <w:lvlText w:val="•"/>
      <w:lvlJc w:val="left"/>
      <w:pPr>
        <w:ind w:left="2985" w:hanging="120"/>
      </w:pPr>
      <w:rPr>
        <w:rFonts w:hint="default"/>
        <w:lang w:val="tr-TR" w:eastAsia="en-US" w:bidi="ar-SA"/>
      </w:rPr>
    </w:lvl>
    <w:lvl w:ilvl="4" w:tplc="3ED4C116">
      <w:numFmt w:val="bullet"/>
      <w:lvlText w:val="•"/>
      <w:lvlJc w:val="left"/>
      <w:pPr>
        <w:ind w:left="3920" w:hanging="120"/>
      </w:pPr>
      <w:rPr>
        <w:rFonts w:hint="default"/>
        <w:lang w:val="tr-TR" w:eastAsia="en-US" w:bidi="ar-SA"/>
      </w:rPr>
    </w:lvl>
    <w:lvl w:ilvl="5" w:tplc="230CE52C">
      <w:numFmt w:val="bullet"/>
      <w:lvlText w:val="•"/>
      <w:lvlJc w:val="left"/>
      <w:pPr>
        <w:ind w:left="4855" w:hanging="120"/>
      </w:pPr>
      <w:rPr>
        <w:rFonts w:hint="default"/>
        <w:lang w:val="tr-TR" w:eastAsia="en-US" w:bidi="ar-SA"/>
      </w:rPr>
    </w:lvl>
    <w:lvl w:ilvl="6" w:tplc="511051CA">
      <w:numFmt w:val="bullet"/>
      <w:lvlText w:val="•"/>
      <w:lvlJc w:val="left"/>
      <w:pPr>
        <w:ind w:left="5790" w:hanging="120"/>
      </w:pPr>
      <w:rPr>
        <w:rFonts w:hint="default"/>
        <w:lang w:val="tr-TR" w:eastAsia="en-US" w:bidi="ar-SA"/>
      </w:rPr>
    </w:lvl>
    <w:lvl w:ilvl="7" w:tplc="03B6C64E">
      <w:numFmt w:val="bullet"/>
      <w:lvlText w:val="•"/>
      <w:lvlJc w:val="left"/>
      <w:pPr>
        <w:ind w:left="6725" w:hanging="120"/>
      </w:pPr>
      <w:rPr>
        <w:rFonts w:hint="default"/>
        <w:lang w:val="tr-TR" w:eastAsia="en-US" w:bidi="ar-SA"/>
      </w:rPr>
    </w:lvl>
    <w:lvl w:ilvl="8" w:tplc="5A4C8A7A">
      <w:numFmt w:val="bullet"/>
      <w:lvlText w:val="•"/>
      <w:lvlJc w:val="left"/>
      <w:pPr>
        <w:ind w:left="7660" w:hanging="120"/>
      </w:pPr>
      <w:rPr>
        <w:rFonts w:hint="default"/>
        <w:lang w:val="tr-TR" w:eastAsia="en-US" w:bidi="ar-SA"/>
      </w:rPr>
    </w:lvl>
  </w:abstractNum>
  <w:abstractNum w:abstractNumId="18" w15:restartNumberingAfterBreak="0">
    <w:nsid w:val="3F7644C2"/>
    <w:multiLevelType w:val="hybridMultilevel"/>
    <w:tmpl w:val="04404AEE"/>
    <w:lvl w:ilvl="0" w:tplc="10D07EA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C38DE"/>
    <w:multiLevelType w:val="hybridMultilevel"/>
    <w:tmpl w:val="FA6A6356"/>
    <w:lvl w:ilvl="0" w:tplc="EB385EF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267FE"/>
    <w:multiLevelType w:val="multilevel"/>
    <w:tmpl w:val="95E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B4E69"/>
    <w:multiLevelType w:val="hybridMultilevel"/>
    <w:tmpl w:val="CC0EBBF8"/>
    <w:lvl w:ilvl="0" w:tplc="47FE5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C34"/>
    <w:multiLevelType w:val="hybridMultilevel"/>
    <w:tmpl w:val="EE98FC70"/>
    <w:lvl w:ilvl="0" w:tplc="631A5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7A6F"/>
    <w:multiLevelType w:val="multilevel"/>
    <w:tmpl w:val="D34A57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A61B1D"/>
    <w:multiLevelType w:val="multilevel"/>
    <w:tmpl w:val="DF3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170261">
    <w:abstractNumId w:val="8"/>
  </w:num>
  <w:num w:numId="2" w16cid:durableId="1296983482">
    <w:abstractNumId w:val="6"/>
  </w:num>
  <w:num w:numId="3" w16cid:durableId="977615123">
    <w:abstractNumId w:val="5"/>
  </w:num>
  <w:num w:numId="4" w16cid:durableId="173812473">
    <w:abstractNumId w:val="4"/>
  </w:num>
  <w:num w:numId="5" w16cid:durableId="926309228">
    <w:abstractNumId w:val="7"/>
  </w:num>
  <w:num w:numId="6" w16cid:durableId="777870426">
    <w:abstractNumId w:val="3"/>
  </w:num>
  <w:num w:numId="7" w16cid:durableId="379978683">
    <w:abstractNumId w:val="2"/>
  </w:num>
  <w:num w:numId="8" w16cid:durableId="691958262">
    <w:abstractNumId w:val="1"/>
  </w:num>
  <w:num w:numId="9" w16cid:durableId="843087229">
    <w:abstractNumId w:val="0"/>
  </w:num>
  <w:num w:numId="10" w16cid:durableId="1090388109">
    <w:abstractNumId w:val="10"/>
  </w:num>
  <w:num w:numId="11" w16cid:durableId="1869027330">
    <w:abstractNumId w:val="14"/>
  </w:num>
  <w:num w:numId="12" w16cid:durableId="457333537">
    <w:abstractNumId w:val="11"/>
  </w:num>
  <w:num w:numId="13" w16cid:durableId="2036692977">
    <w:abstractNumId w:val="12"/>
  </w:num>
  <w:num w:numId="14" w16cid:durableId="1913277596">
    <w:abstractNumId w:val="23"/>
  </w:num>
  <w:num w:numId="15" w16cid:durableId="1314094085">
    <w:abstractNumId w:val="17"/>
  </w:num>
  <w:num w:numId="16" w16cid:durableId="549878646">
    <w:abstractNumId w:val="15"/>
  </w:num>
  <w:num w:numId="17" w16cid:durableId="331958937">
    <w:abstractNumId w:val="16"/>
  </w:num>
  <w:num w:numId="18" w16cid:durableId="1448423517">
    <w:abstractNumId w:val="18"/>
  </w:num>
  <w:num w:numId="19" w16cid:durableId="468938494">
    <w:abstractNumId w:val="19"/>
  </w:num>
  <w:num w:numId="20" w16cid:durableId="1780879061">
    <w:abstractNumId w:val="21"/>
  </w:num>
  <w:num w:numId="21" w16cid:durableId="1455052793">
    <w:abstractNumId w:val="13"/>
  </w:num>
  <w:num w:numId="22" w16cid:durableId="404451718">
    <w:abstractNumId w:val="9"/>
  </w:num>
  <w:num w:numId="23" w16cid:durableId="518469469">
    <w:abstractNumId w:val="22"/>
  </w:num>
  <w:num w:numId="24" w16cid:durableId="1276869123">
    <w:abstractNumId w:val="24"/>
  </w:num>
  <w:num w:numId="25" w16cid:durableId="30157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018"/>
    <w:rsid w:val="00013E1D"/>
    <w:rsid w:val="00034616"/>
    <w:rsid w:val="0006063C"/>
    <w:rsid w:val="000770A9"/>
    <w:rsid w:val="00090EC1"/>
    <w:rsid w:val="0009184E"/>
    <w:rsid w:val="000B0A2E"/>
    <w:rsid w:val="000F3AE6"/>
    <w:rsid w:val="0010352A"/>
    <w:rsid w:val="0014615D"/>
    <w:rsid w:val="0015074B"/>
    <w:rsid w:val="00162E82"/>
    <w:rsid w:val="001C611E"/>
    <w:rsid w:val="001D0B0E"/>
    <w:rsid w:val="001D4011"/>
    <w:rsid w:val="00212888"/>
    <w:rsid w:val="0023014D"/>
    <w:rsid w:val="00250462"/>
    <w:rsid w:val="002731AC"/>
    <w:rsid w:val="0029639D"/>
    <w:rsid w:val="002A5A73"/>
    <w:rsid w:val="002C7D7A"/>
    <w:rsid w:val="00312080"/>
    <w:rsid w:val="00326F90"/>
    <w:rsid w:val="00386C9D"/>
    <w:rsid w:val="00387438"/>
    <w:rsid w:val="003D133A"/>
    <w:rsid w:val="003D5427"/>
    <w:rsid w:val="004008E8"/>
    <w:rsid w:val="004143FC"/>
    <w:rsid w:val="00457DF3"/>
    <w:rsid w:val="004675C6"/>
    <w:rsid w:val="00472E0A"/>
    <w:rsid w:val="00474C5C"/>
    <w:rsid w:val="00487A8F"/>
    <w:rsid w:val="0049009F"/>
    <w:rsid w:val="004B0887"/>
    <w:rsid w:val="004B7D9E"/>
    <w:rsid w:val="005815DC"/>
    <w:rsid w:val="005C339C"/>
    <w:rsid w:val="005C6B8E"/>
    <w:rsid w:val="005E0794"/>
    <w:rsid w:val="005F531A"/>
    <w:rsid w:val="005F58B9"/>
    <w:rsid w:val="0063017D"/>
    <w:rsid w:val="00686D5C"/>
    <w:rsid w:val="006B1741"/>
    <w:rsid w:val="006C56B4"/>
    <w:rsid w:val="006D14F4"/>
    <w:rsid w:val="007067B9"/>
    <w:rsid w:val="0075298A"/>
    <w:rsid w:val="007558F6"/>
    <w:rsid w:val="007801EC"/>
    <w:rsid w:val="00795699"/>
    <w:rsid w:val="007A67BE"/>
    <w:rsid w:val="007C4D54"/>
    <w:rsid w:val="00803996"/>
    <w:rsid w:val="00814527"/>
    <w:rsid w:val="00835FB3"/>
    <w:rsid w:val="00836E65"/>
    <w:rsid w:val="00864D73"/>
    <w:rsid w:val="00865126"/>
    <w:rsid w:val="008878EF"/>
    <w:rsid w:val="008A4044"/>
    <w:rsid w:val="008A40D0"/>
    <w:rsid w:val="008C1706"/>
    <w:rsid w:val="008D1D4B"/>
    <w:rsid w:val="008D6819"/>
    <w:rsid w:val="008D7A8E"/>
    <w:rsid w:val="008F14E3"/>
    <w:rsid w:val="008F753D"/>
    <w:rsid w:val="0091025C"/>
    <w:rsid w:val="0092430D"/>
    <w:rsid w:val="00930983"/>
    <w:rsid w:val="009B717F"/>
    <w:rsid w:val="009C4E15"/>
    <w:rsid w:val="009E5C0A"/>
    <w:rsid w:val="00A30421"/>
    <w:rsid w:val="00A47D15"/>
    <w:rsid w:val="00A73EF8"/>
    <w:rsid w:val="00A77506"/>
    <w:rsid w:val="00A86F10"/>
    <w:rsid w:val="00AA1D8D"/>
    <w:rsid w:val="00AA4859"/>
    <w:rsid w:val="00AB3D6A"/>
    <w:rsid w:val="00AD22D9"/>
    <w:rsid w:val="00B022B0"/>
    <w:rsid w:val="00B35119"/>
    <w:rsid w:val="00B35CE0"/>
    <w:rsid w:val="00B47730"/>
    <w:rsid w:val="00B5127C"/>
    <w:rsid w:val="00B729FD"/>
    <w:rsid w:val="00B84610"/>
    <w:rsid w:val="00BC2D20"/>
    <w:rsid w:val="00BE4AD1"/>
    <w:rsid w:val="00BF11D6"/>
    <w:rsid w:val="00C02324"/>
    <w:rsid w:val="00C07028"/>
    <w:rsid w:val="00C313B5"/>
    <w:rsid w:val="00C428EB"/>
    <w:rsid w:val="00C74BA5"/>
    <w:rsid w:val="00CB0664"/>
    <w:rsid w:val="00D00F37"/>
    <w:rsid w:val="00D3201F"/>
    <w:rsid w:val="00D349FD"/>
    <w:rsid w:val="00D4237C"/>
    <w:rsid w:val="00D4464D"/>
    <w:rsid w:val="00D84777"/>
    <w:rsid w:val="00DB468A"/>
    <w:rsid w:val="00E26D88"/>
    <w:rsid w:val="00E619FA"/>
    <w:rsid w:val="00E809F4"/>
    <w:rsid w:val="00E96E0F"/>
    <w:rsid w:val="00EA6A7A"/>
    <w:rsid w:val="00EC4797"/>
    <w:rsid w:val="00ED6359"/>
    <w:rsid w:val="00F04F81"/>
    <w:rsid w:val="00F32489"/>
    <w:rsid w:val="00F50F51"/>
    <w:rsid w:val="00F66FAC"/>
    <w:rsid w:val="00F75EEC"/>
    <w:rsid w:val="00FA0327"/>
    <w:rsid w:val="00FB0899"/>
    <w:rsid w:val="00FB7B65"/>
    <w:rsid w:val="00FC3146"/>
    <w:rsid w:val="00FC693F"/>
    <w:rsid w:val="00FD3F05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9DD3B"/>
  <w14:defaultImageDpi w14:val="330"/>
  <w15:docId w15:val="{BAA13BA5-2433-4ABC-9ACA-DCFB9FCC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unhideWhenUsed/>
    <w:qFormat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90EC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tr-TR" w:eastAsia="tr-TR"/>
    </w:rPr>
  </w:style>
  <w:style w:type="character" w:customStyle="1" w:styleId="button-label">
    <w:name w:val="button-label"/>
    <w:basedOn w:val="VarsaylanParagrafYazTipi"/>
    <w:rsid w:val="00090EC1"/>
  </w:style>
  <w:style w:type="table" w:customStyle="1" w:styleId="TableNormal">
    <w:name w:val="Table Normal"/>
    <w:uiPriority w:val="2"/>
    <w:semiHidden/>
    <w:unhideWhenUsed/>
    <w:qFormat/>
    <w:rsid w:val="00090EC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EC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tr-TR"/>
    </w:rPr>
  </w:style>
  <w:style w:type="character" w:customStyle="1" w:styleId="citation-212">
    <w:name w:val="citation-212"/>
    <w:basedOn w:val="VarsaylanParagrafYazTipi"/>
    <w:rsid w:val="00090EC1"/>
  </w:style>
  <w:style w:type="character" w:customStyle="1" w:styleId="citation-211">
    <w:name w:val="citation-211"/>
    <w:basedOn w:val="VarsaylanParagrafYazTipi"/>
    <w:rsid w:val="00090EC1"/>
  </w:style>
  <w:style w:type="character" w:customStyle="1" w:styleId="citation-152">
    <w:name w:val="citation-152"/>
    <w:basedOn w:val="VarsaylanParagrafYazTipi"/>
    <w:rsid w:val="00090EC1"/>
  </w:style>
  <w:style w:type="character" w:customStyle="1" w:styleId="citation-206">
    <w:name w:val="citation-206"/>
    <w:basedOn w:val="VarsaylanParagrafYazTipi"/>
    <w:rsid w:val="00090EC1"/>
  </w:style>
  <w:style w:type="character" w:customStyle="1" w:styleId="citation-205">
    <w:name w:val="citation-205"/>
    <w:basedOn w:val="VarsaylanParagrafYazTipi"/>
    <w:rsid w:val="00090EC1"/>
  </w:style>
  <w:style w:type="character" w:customStyle="1" w:styleId="citation-204">
    <w:name w:val="citation-204"/>
    <w:basedOn w:val="VarsaylanParagrafYazTipi"/>
    <w:rsid w:val="00090EC1"/>
  </w:style>
  <w:style w:type="character" w:customStyle="1" w:styleId="citation-203">
    <w:name w:val="citation-203"/>
    <w:basedOn w:val="VarsaylanParagrafYazTipi"/>
    <w:rsid w:val="00090EC1"/>
  </w:style>
  <w:style w:type="character" w:customStyle="1" w:styleId="citation-207">
    <w:name w:val="citation-207"/>
    <w:basedOn w:val="VarsaylanParagrafYazTipi"/>
    <w:rsid w:val="00090EC1"/>
  </w:style>
  <w:style w:type="character" w:customStyle="1" w:styleId="citation-249">
    <w:name w:val="citation-249"/>
    <w:basedOn w:val="VarsaylanParagrafYazTipi"/>
    <w:rsid w:val="00090EC1"/>
  </w:style>
  <w:style w:type="character" w:customStyle="1" w:styleId="citation-248">
    <w:name w:val="citation-248"/>
    <w:basedOn w:val="VarsaylanParagrafYazTipi"/>
    <w:rsid w:val="00090EC1"/>
  </w:style>
  <w:style w:type="character" w:customStyle="1" w:styleId="citation-267">
    <w:name w:val="citation-267"/>
    <w:basedOn w:val="VarsaylanParagrafYazTipi"/>
    <w:rsid w:val="00090EC1"/>
  </w:style>
  <w:style w:type="character" w:customStyle="1" w:styleId="citation-266">
    <w:name w:val="citation-266"/>
    <w:basedOn w:val="VarsaylanParagrafYazTipi"/>
    <w:rsid w:val="00090EC1"/>
  </w:style>
  <w:style w:type="character" w:customStyle="1" w:styleId="citation-265">
    <w:name w:val="citation-265"/>
    <w:basedOn w:val="VarsaylanParagrafYazTipi"/>
    <w:rsid w:val="00090EC1"/>
  </w:style>
  <w:style w:type="character" w:styleId="Kpr">
    <w:name w:val="Hyperlink"/>
    <w:basedOn w:val="VarsaylanParagrafYazTipi"/>
    <w:uiPriority w:val="99"/>
    <w:unhideWhenUsed/>
    <w:rsid w:val="004B0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Birol YURTSEVEN</cp:lastModifiedBy>
  <cp:revision>4</cp:revision>
  <cp:lastPrinted>2026-05-14T07:55:00Z</cp:lastPrinted>
  <dcterms:created xsi:type="dcterms:W3CDTF">2026-06-04T10:25:00Z</dcterms:created>
  <dcterms:modified xsi:type="dcterms:W3CDTF">2026-06-04T11:11:00Z</dcterms:modified>
  <cp:category/>
</cp:coreProperties>
</file>